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777F" w14:textId="77777777" w:rsidR="00EB5CF7" w:rsidRDefault="00EB5CF7" w:rsidP="00EB5CF7">
      <w:pPr>
        <w:pStyle w:val="Zwykytekst3"/>
        <w:pageBreakBefore/>
        <w:ind w:right="2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  <w:t>Zał. nr 2 do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8542A" w14:paraId="015161E0" w14:textId="77777777" w:rsidTr="00DE3F84">
        <w:trPr>
          <w:trHeight w:val="1304"/>
        </w:trPr>
        <w:tc>
          <w:tcPr>
            <w:tcW w:w="9889" w:type="dxa"/>
            <w:shd w:val="clear" w:color="auto" w:fill="D9D9D9"/>
            <w:vAlign w:val="center"/>
          </w:tcPr>
          <w:p w14:paraId="5E9B27C4" w14:textId="77777777" w:rsidR="00EB5CF7" w:rsidRDefault="00EB5CF7" w:rsidP="00E8542A">
            <w:pPr>
              <w:suppressAutoHyphens/>
              <w:ind w:right="2"/>
              <w:jc w:val="center"/>
              <w:rPr>
                <w:rFonts w:ascii="Calibri" w:hAnsi="Calibri" w:cs="Calibri"/>
                <w:i/>
                <w:sz w:val="18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OFERTA</w:t>
            </w:r>
          </w:p>
        </w:tc>
      </w:tr>
    </w:tbl>
    <w:p w14:paraId="52D339AF" w14:textId="6379A3DD" w:rsidR="00EB5CF7" w:rsidRDefault="00EB5CF7" w:rsidP="00EB5CF7">
      <w:pPr>
        <w:ind w:right="2"/>
        <w:jc w:val="both"/>
        <w:rPr>
          <w:rFonts w:ascii="Calibri" w:hAnsi="Calibri" w:cs="Calibri"/>
          <w:b/>
          <w:sz w:val="22"/>
          <w:szCs w:val="22"/>
        </w:rPr>
      </w:pPr>
    </w:p>
    <w:p w14:paraId="0C58BD71" w14:textId="77777777" w:rsidR="00EB5CF7" w:rsidRDefault="00EB5CF7" w:rsidP="00EB5CF7">
      <w:pPr>
        <w:ind w:left="5245" w:right="2" w:firstLine="1040"/>
        <w:jc w:val="both"/>
        <w:rPr>
          <w:rFonts w:ascii="Calibri" w:hAnsi="Calibri" w:cs="Calibri"/>
          <w:b/>
          <w:sz w:val="22"/>
          <w:szCs w:val="22"/>
        </w:rPr>
      </w:pPr>
    </w:p>
    <w:p w14:paraId="43683F2A" w14:textId="11AFD599" w:rsidR="00EB5CF7" w:rsidRDefault="00260652" w:rsidP="00260652">
      <w:pPr>
        <w:ind w:left="5245" w:right="2" w:firstLine="42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Zarząd Dróg Powiatowych w Parczewie</w:t>
      </w:r>
    </w:p>
    <w:p w14:paraId="114C010F" w14:textId="2BF2EFF4" w:rsidR="00EB5CF7" w:rsidRDefault="00EB5CF7" w:rsidP="00260652">
      <w:pPr>
        <w:ind w:left="5245" w:right="2" w:firstLine="42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ul. </w:t>
      </w:r>
      <w:r w:rsidR="00260652">
        <w:rPr>
          <w:rFonts w:ascii="Calibri" w:hAnsi="Calibri" w:cs="Calibri"/>
          <w:b/>
          <w:sz w:val="22"/>
          <w:szCs w:val="22"/>
        </w:rPr>
        <w:t>Kościelna 32</w:t>
      </w:r>
    </w:p>
    <w:p w14:paraId="2BD144E9" w14:textId="77777777" w:rsidR="00EB5CF7" w:rsidRDefault="00EB5CF7" w:rsidP="00260652">
      <w:pPr>
        <w:ind w:left="5245" w:right="2" w:firstLine="42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21-200 Parczew</w:t>
      </w:r>
    </w:p>
    <w:p w14:paraId="164D7BC9" w14:textId="77777777" w:rsidR="00EB5CF7" w:rsidRDefault="00EB5CF7" w:rsidP="00EB5CF7">
      <w:pPr>
        <w:ind w:left="5245" w:right="2" w:firstLine="1040"/>
        <w:jc w:val="both"/>
        <w:rPr>
          <w:rFonts w:ascii="Calibri" w:hAnsi="Calibri" w:cs="Calibri"/>
          <w:b/>
          <w:sz w:val="22"/>
          <w:szCs w:val="22"/>
        </w:rPr>
      </w:pPr>
    </w:p>
    <w:p w14:paraId="35927908" w14:textId="77777777" w:rsidR="00EB5CF7" w:rsidRDefault="00EB5CF7" w:rsidP="00EB5CF7">
      <w:pPr>
        <w:ind w:left="1418" w:right="2" w:firstLine="3420"/>
        <w:jc w:val="both"/>
        <w:rPr>
          <w:rFonts w:ascii="Calibri" w:hAnsi="Calibri" w:cs="Calibri"/>
          <w:b/>
          <w:sz w:val="22"/>
          <w:szCs w:val="22"/>
        </w:rPr>
      </w:pPr>
    </w:p>
    <w:p w14:paraId="7E8943CC" w14:textId="7A623754" w:rsidR="00260652" w:rsidRPr="00CC7949" w:rsidRDefault="00EB5CF7" w:rsidP="00260652">
      <w:pPr>
        <w:shd w:val="clear" w:color="auto" w:fill="FFFFFF"/>
        <w:ind w:right="2"/>
        <w:jc w:val="both"/>
        <w:rPr>
          <w:rFonts w:ascii="Calibri" w:hAnsi="Calibri" w:cs="Calibri"/>
          <w:i/>
          <w:iCs/>
          <w:color w:val="000000"/>
          <w:spacing w:val="-4"/>
          <w:sz w:val="36"/>
          <w:szCs w:val="36"/>
        </w:rPr>
      </w:pPr>
      <w:r>
        <w:rPr>
          <w:rFonts w:ascii="Calibri" w:hAnsi="Calibri" w:cs="Calibri"/>
          <w:sz w:val="22"/>
          <w:szCs w:val="22"/>
        </w:rPr>
        <w:t xml:space="preserve">Nawiązując do ogłoszenia o przetargu na zadanie pn.: </w:t>
      </w:r>
      <w:r w:rsidR="00260652" w:rsidRPr="00260652">
        <w:rPr>
          <w:rFonts w:ascii="Calibri" w:hAnsi="Calibri" w:cs="Calibri"/>
          <w:b/>
          <w:sz w:val="22"/>
          <w:szCs w:val="22"/>
        </w:rPr>
        <w:t>Odnowa nawierzchni dróg powiatowych w 202</w:t>
      </w:r>
      <w:r w:rsidR="001A18FD">
        <w:rPr>
          <w:rFonts w:ascii="Calibri" w:hAnsi="Calibri" w:cs="Calibri"/>
          <w:b/>
          <w:sz w:val="22"/>
          <w:szCs w:val="22"/>
        </w:rPr>
        <w:t>6</w:t>
      </w:r>
      <w:r w:rsidR="00260652" w:rsidRPr="00260652">
        <w:rPr>
          <w:rFonts w:ascii="Calibri" w:hAnsi="Calibri" w:cs="Calibri"/>
          <w:b/>
          <w:sz w:val="22"/>
          <w:szCs w:val="22"/>
        </w:rPr>
        <w:t xml:space="preserve"> roku </w:t>
      </w:r>
    </w:p>
    <w:p w14:paraId="339E56DF" w14:textId="72FAEC3B" w:rsidR="007C3CDE" w:rsidRPr="007C3CDE" w:rsidRDefault="007C3CDE" w:rsidP="007C3CDE">
      <w:pPr>
        <w:shd w:val="clear" w:color="auto" w:fill="FFFFFF"/>
        <w:ind w:right="2"/>
        <w:jc w:val="both"/>
        <w:rPr>
          <w:rFonts w:ascii="Calibri" w:hAnsi="Calibri" w:cs="Calibri"/>
          <w:b/>
          <w:bCs/>
          <w:i/>
          <w:iCs/>
          <w:color w:val="000000"/>
          <w:spacing w:val="-4"/>
          <w:sz w:val="22"/>
          <w:szCs w:val="22"/>
        </w:rPr>
      </w:pPr>
    </w:p>
    <w:p w14:paraId="4F39E56C" w14:textId="5C77724A" w:rsidR="00EB5CF7" w:rsidRDefault="00EB5CF7" w:rsidP="007C3CDE">
      <w:pPr>
        <w:shd w:val="clear" w:color="auto" w:fill="FFFFFF"/>
        <w:ind w:right="2"/>
        <w:jc w:val="both"/>
        <w:rPr>
          <w:rFonts w:ascii="Calibri" w:hAnsi="Calibri" w:cs="Calibri"/>
          <w:sz w:val="22"/>
          <w:szCs w:val="22"/>
        </w:rPr>
      </w:pPr>
    </w:p>
    <w:p w14:paraId="7B233EF1" w14:textId="77777777" w:rsidR="00EB5CF7" w:rsidRDefault="00EB5CF7" w:rsidP="00EB5CF7">
      <w:pPr>
        <w:pStyle w:val="Zwykytekst3"/>
        <w:tabs>
          <w:tab w:val="left" w:leader="dot" w:pos="9360"/>
        </w:tabs>
        <w:ind w:right="2"/>
        <w:rPr>
          <w:rFonts w:ascii="Calibri" w:hAnsi="Calibri" w:cs="Calibri"/>
          <w:sz w:val="22"/>
          <w:szCs w:val="22"/>
        </w:rPr>
      </w:pPr>
    </w:p>
    <w:p w14:paraId="396B0FC3" w14:textId="77777777" w:rsidR="00EB5CF7" w:rsidRDefault="00EB5CF7" w:rsidP="00EB5CF7">
      <w:pPr>
        <w:pStyle w:val="Zwykytekst3"/>
        <w:tabs>
          <w:tab w:val="left" w:leader="dot" w:pos="9072"/>
        </w:tabs>
        <w:ind w:right="2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________________________________________________________________________________</w:t>
      </w:r>
    </w:p>
    <w:p w14:paraId="5B487305" w14:textId="77777777" w:rsidR="00EB5CF7" w:rsidRDefault="00EB5CF7" w:rsidP="00EB5CF7">
      <w:pPr>
        <w:pStyle w:val="Zwykytekst3"/>
        <w:tabs>
          <w:tab w:val="left" w:leader="dot" w:pos="9072"/>
        </w:tabs>
        <w:ind w:right="2"/>
        <w:jc w:val="center"/>
        <w:rPr>
          <w:rFonts w:ascii="Calibri" w:hAnsi="Calibri" w:cs="Calibri"/>
          <w:i/>
          <w:sz w:val="18"/>
          <w:szCs w:val="22"/>
        </w:rPr>
      </w:pPr>
      <w:r>
        <w:rPr>
          <w:rFonts w:ascii="Calibri" w:hAnsi="Calibri" w:cs="Calibri"/>
          <w:i/>
          <w:sz w:val="18"/>
          <w:szCs w:val="22"/>
        </w:rPr>
        <w:t>(imiona i nazwiska osób reprezentujących Wykonawcę)</w:t>
      </w:r>
    </w:p>
    <w:p w14:paraId="05717617" w14:textId="77777777" w:rsidR="00EB5CF7" w:rsidRDefault="00EB5CF7" w:rsidP="00EB5CF7">
      <w:pPr>
        <w:pStyle w:val="Zwykytekst3"/>
        <w:tabs>
          <w:tab w:val="left" w:leader="dot" w:pos="9072"/>
        </w:tabs>
        <w:ind w:right="2"/>
        <w:jc w:val="center"/>
        <w:rPr>
          <w:rFonts w:ascii="Calibri" w:hAnsi="Calibri" w:cs="Calibri"/>
          <w:sz w:val="22"/>
          <w:szCs w:val="22"/>
        </w:rPr>
      </w:pPr>
    </w:p>
    <w:p w14:paraId="6CCBF9B7" w14:textId="77777777" w:rsidR="00EB5CF7" w:rsidRDefault="00EB5CF7" w:rsidP="00EB5CF7">
      <w:pPr>
        <w:pStyle w:val="Zwykytekst3"/>
        <w:tabs>
          <w:tab w:val="left" w:leader="dot" w:pos="9360"/>
        </w:tabs>
        <w:ind w:right="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działając w imieniu i na rzecz</w:t>
      </w:r>
    </w:p>
    <w:p w14:paraId="6837C582" w14:textId="77777777" w:rsidR="00EB5CF7" w:rsidRDefault="00EB5CF7" w:rsidP="00EB5CF7">
      <w:pPr>
        <w:pStyle w:val="Zwykytekst3"/>
        <w:tabs>
          <w:tab w:val="left" w:leader="dot" w:pos="9360"/>
        </w:tabs>
        <w:ind w:right="2"/>
        <w:jc w:val="both"/>
        <w:rPr>
          <w:rFonts w:ascii="Calibri" w:hAnsi="Calibri" w:cs="Calibri"/>
          <w:sz w:val="22"/>
          <w:szCs w:val="22"/>
        </w:rPr>
      </w:pPr>
    </w:p>
    <w:p w14:paraId="407B4B42" w14:textId="77777777" w:rsidR="00EB5CF7" w:rsidRDefault="00EB5CF7" w:rsidP="00EB5CF7">
      <w:pPr>
        <w:pStyle w:val="Zwykytekst3"/>
        <w:tabs>
          <w:tab w:val="left" w:leader="dot" w:pos="9072"/>
        </w:tabs>
        <w:ind w:right="2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________________________________________________________________________________</w:t>
      </w:r>
    </w:p>
    <w:p w14:paraId="5502F9AB" w14:textId="5941535D" w:rsidR="00EB5CF7" w:rsidRDefault="00EB5CF7" w:rsidP="00EB5CF7">
      <w:pPr>
        <w:pStyle w:val="Zwykytekst3"/>
        <w:tabs>
          <w:tab w:val="left" w:leader="dot" w:pos="9072"/>
        </w:tabs>
        <w:ind w:right="2"/>
        <w:jc w:val="center"/>
        <w:rPr>
          <w:rFonts w:ascii="Calibri" w:hAnsi="Calibri" w:cs="Calibri"/>
          <w:i/>
          <w:sz w:val="18"/>
          <w:szCs w:val="22"/>
        </w:rPr>
      </w:pPr>
      <w:r>
        <w:rPr>
          <w:rFonts w:ascii="Calibri" w:hAnsi="Calibri" w:cs="Calibri"/>
          <w:i/>
          <w:sz w:val="18"/>
          <w:szCs w:val="22"/>
        </w:rPr>
        <w:t xml:space="preserve"> (nazwa (firma) dokładny adres Wykonawcy/Wykonawców)</w:t>
      </w:r>
    </w:p>
    <w:p w14:paraId="6E30F507" w14:textId="3A280A1A" w:rsidR="00EB5CF7" w:rsidRDefault="00EB5CF7" w:rsidP="00EB5CF7">
      <w:pPr>
        <w:pStyle w:val="Zwykytekst3"/>
        <w:tabs>
          <w:tab w:val="left" w:leader="dot" w:pos="9072"/>
        </w:tabs>
        <w:ind w:right="2"/>
        <w:jc w:val="center"/>
        <w:rPr>
          <w:rFonts w:ascii="Calibri" w:hAnsi="Calibri" w:cs="Calibri"/>
          <w:i/>
          <w:sz w:val="18"/>
          <w:szCs w:val="22"/>
        </w:rPr>
      </w:pPr>
      <w:r>
        <w:rPr>
          <w:rFonts w:ascii="Calibri" w:hAnsi="Calibri" w:cs="Calibri"/>
          <w:i/>
          <w:sz w:val="18"/>
          <w:szCs w:val="22"/>
        </w:rPr>
        <w:t>(w przypadku składania oferty przez podmioty występujące wspólnie podać nazwy(firmy) i adresy wszystkich wspólników spółki cywilnej lub członków konsorcjum)</w:t>
      </w:r>
    </w:p>
    <w:p w14:paraId="6734FA90" w14:textId="77777777" w:rsidR="00EB5CF7" w:rsidRDefault="00EB5CF7" w:rsidP="00EB5CF7">
      <w:pPr>
        <w:pStyle w:val="Default"/>
        <w:rPr>
          <w:rFonts w:ascii="Calibri" w:hAnsi="Calibri" w:cs="Calibri"/>
          <w:sz w:val="18"/>
          <w:szCs w:val="18"/>
        </w:rPr>
      </w:pPr>
    </w:p>
    <w:p w14:paraId="767D4B3D" w14:textId="77777777" w:rsidR="00EB5CF7" w:rsidRDefault="00EB5CF7" w:rsidP="00EB5CF7">
      <w:pPr>
        <w:pStyle w:val="Zwykytekst1"/>
        <w:tabs>
          <w:tab w:val="left" w:leader="dot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będącego mikroprzedsiębiorstwem </w:t>
      </w:r>
      <w:r>
        <w:rPr>
          <w:rFonts w:ascii="Calibri" w:hAnsi="Calibri" w:cs="Calibri"/>
          <w:b/>
          <w:sz w:val="22"/>
          <w:szCs w:val="22"/>
        </w:rPr>
        <w:sym w:font="Symbol" w:char="F07F"/>
      </w:r>
      <w:r>
        <w:rPr>
          <w:rFonts w:ascii="Calibri" w:hAnsi="Calibri" w:cs="Calibri"/>
          <w:b/>
          <w:sz w:val="22"/>
          <w:szCs w:val="22"/>
        </w:rPr>
        <w:t>**</w:t>
      </w:r>
    </w:p>
    <w:p w14:paraId="3FBC56B3" w14:textId="77777777" w:rsidR="00EB5CF7" w:rsidRDefault="00EB5CF7" w:rsidP="00EB5CF7">
      <w:pPr>
        <w:pStyle w:val="Zwykytekst1"/>
        <w:ind w:right="13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będącego małym przedsiębiorstwem </w:t>
      </w:r>
      <w:r>
        <w:rPr>
          <w:rFonts w:ascii="Calibri" w:hAnsi="Calibri" w:cs="Calibri"/>
          <w:b/>
          <w:sz w:val="22"/>
          <w:szCs w:val="22"/>
        </w:rPr>
        <w:sym w:font="Symbol" w:char="F07F"/>
      </w:r>
      <w:r>
        <w:rPr>
          <w:rFonts w:ascii="Calibri" w:hAnsi="Calibri" w:cs="Calibri"/>
          <w:b/>
          <w:sz w:val="22"/>
          <w:szCs w:val="22"/>
        </w:rPr>
        <w:t>**</w:t>
      </w:r>
    </w:p>
    <w:p w14:paraId="3756EE77" w14:textId="77777777" w:rsidR="00EB5CF7" w:rsidRDefault="00EB5CF7" w:rsidP="00EB5CF7">
      <w:pPr>
        <w:pStyle w:val="Zwykytekst1"/>
        <w:tabs>
          <w:tab w:val="left" w:leader="dot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będącego średnim przedsiębiorstwem </w:t>
      </w:r>
      <w:r>
        <w:rPr>
          <w:rFonts w:ascii="Calibri" w:hAnsi="Calibri" w:cs="Calibri"/>
          <w:b/>
          <w:sz w:val="22"/>
          <w:szCs w:val="22"/>
        </w:rPr>
        <w:sym w:font="Symbol" w:char="F07F"/>
      </w:r>
      <w:r>
        <w:rPr>
          <w:rFonts w:ascii="Calibri" w:hAnsi="Calibri" w:cs="Calibri"/>
          <w:b/>
          <w:sz w:val="22"/>
          <w:szCs w:val="22"/>
        </w:rPr>
        <w:t>**</w:t>
      </w:r>
    </w:p>
    <w:p w14:paraId="1D07121D" w14:textId="77777777" w:rsidR="00EB5CF7" w:rsidRDefault="00EB5CF7" w:rsidP="00EB5CF7">
      <w:pPr>
        <w:pStyle w:val="Zwykytekst1"/>
        <w:tabs>
          <w:tab w:val="left" w:leader="dot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prowadzącego jednoosobową działalność gospodarczą </w:t>
      </w:r>
      <w:r>
        <w:rPr>
          <w:rFonts w:ascii="Calibri" w:hAnsi="Calibri" w:cs="Calibri"/>
          <w:b/>
          <w:sz w:val="22"/>
          <w:szCs w:val="22"/>
        </w:rPr>
        <w:sym w:font="Symbol" w:char="F07F"/>
      </w:r>
      <w:r>
        <w:rPr>
          <w:rFonts w:ascii="Calibri" w:hAnsi="Calibri" w:cs="Calibri"/>
          <w:b/>
          <w:sz w:val="22"/>
          <w:szCs w:val="22"/>
        </w:rPr>
        <w:t>**</w:t>
      </w:r>
    </w:p>
    <w:p w14:paraId="334EB5EE" w14:textId="77777777" w:rsidR="00EB5CF7" w:rsidRDefault="00EB5CF7" w:rsidP="00EB5CF7">
      <w:pPr>
        <w:pStyle w:val="Zwykytekst1"/>
        <w:tabs>
          <w:tab w:val="left" w:leader="dot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będącego osobą fizyczną nieprowadzącą działalności gospodarczej </w:t>
      </w:r>
      <w:r>
        <w:rPr>
          <w:rFonts w:ascii="Calibri" w:hAnsi="Calibri" w:cs="Calibri"/>
          <w:b/>
          <w:sz w:val="22"/>
          <w:szCs w:val="22"/>
        </w:rPr>
        <w:sym w:font="Symbol" w:char="F07F"/>
      </w:r>
      <w:r>
        <w:rPr>
          <w:rFonts w:ascii="Calibri" w:hAnsi="Calibri" w:cs="Calibri"/>
          <w:b/>
          <w:sz w:val="22"/>
          <w:szCs w:val="22"/>
        </w:rPr>
        <w:t>**</w:t>
      </w:r>
    </w:p>
    <w:p w14:paraId="6DA64BAB" w14:textId="77777777" w:rsidR="00EB5CF7" w:rsidRDefault="00EB5CF7" w:rsidP="00EB5CF7">
      <w:pPr>
        <w:pStyle w:val="Zwykytekst1"/>
        <w:tabs>
          <w:tab w:val="left" w:leader="dot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inny rodzaj </w:t>
      </w:r>
      <w:r>
        <w:rPr>
          <w:rFonts w:ascii="Calibri" w:hAnsi="Calibri" w:cs="Calibri"/>
          <w:b/>
          <w:sz w:val="22"/>
          <w:szCs w:val="22"/>
        </w:rPr>
        <w:sym w:font="Symbol" w:char="F07F"/>
      </w:r>
      <w:r>
        <w:rPr>
          <w:rFonts w:ascii="Calibri" w:hAnsi="Calibri" w:cs="Calibri"/>
          <w:b/>
          <w:sz w:val="22"/>
          <w:szCs w:val="22"/>
        </w:rPr>
        <w:t>**</w:t>
      </w:r>
    </w:p>
    <w:p w14:paraId="1FB1C1A7" w14:textId="77777777" w:rsidR="00EB5CF7" w:rsidRDefault="00EB5CF7" w:rsidP="00EB5CF7">
      <w:pPr>
        <w:pStyle w:val="Zwykytekst1"/>
        <w:tabs>
          <w:tab w:val="left" w:leader="dot" w:pos="9072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** należy zaznaczyć/wskazać właściwe </w:t>
      </w:r>
    </w:p>
    <w:p w14:paraId="015EF81E" w14:textId="0A1A97C9" w:rsidR="00EB5CF7" w:rsidRDefault="00EB5CF7" w:rsidP="00EB5CF7">
      <w:pPr>
        <w:pStyle w:val="Zwykytekst1"/>
        <w:spacing w:before="120" w:after="120"/>
        <w:ind w:right="-2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Definicja mikro, małego i średniego przedsiębiorcy znajduje się w art. 7 ust. 1 pkt 1, 2 i 3 ustawy z dnia 6 marca 2018 r. Prawo przedsiębiorców (</w:t>
      </w:r>
      <w:proofErr w:type="spellStart"/>
      <w:r>
        <w:rPr>
          <w:rFonts w:ascii="Calibri" w:hAnsi="Calibri" w:cs="Calibri"/>
          <w:i/>
          <w:sz w:val="22"/>
          <w:szCs w:val="22"/>
        </w:rPr>
        <w:t>t.j</w:t>
      </w:r>
      <w:proofErr w:type="spellEnd"/>
      <w:r>
        <w:rPr>
          <w:rFonts w:ascii="Calibri" w:hAnsi="Calibri" w:cs="Calibri"/>
          <w:i/>
          <w:sz w:val="22"/>
          <w:szCs w:val="22"/>
        </w:rPr>
        <w:t>. Dz. U. z 20</w:t>
      </w:r>
      <w:r w:rsidR="00C043F5">
        <w:rPr>
          <w:rFonts w:ascii="Calibri" w:hAnsi="Calibri" w:cs="Calibri"/>
          <w:i/>
          <w:sz w:val="22"/>
          <w:szCs w:val="22"/>
        </w:rPr>
        <w:t>2</w:t>
      </w:r>
      <w:r w:rsidR="00BA1902">
        <w:rPr>
          <w:rFonts w:ascii="Calibri" w:hAnsi="Calibri" w:cs="Calibri"/>
          <w:i/>
          <w:sz w:val="22"/>
          <w:szCs w:val="22"/>
        </w:rPr>
        <w:t>4</w:t>
      </w:r>
      <w:r>
        <w:rPr>
          <w:rFonts w:ascii="Calibri" w:hAnsi="Calibri" w:cs="Calibri"/>
          <w:i/>
          <w:sz w:val="22"/>
          <w:szCs w:val="22"/>
        </w:rPr>
        <w:t xml:space="preserve"> r. poz. </w:t>
      </w:r>
      <w:r w:rsidR="00C043F5">
        <w:rPr>
          <w:rFonts w:ascii="Calibri" w:hAnsi="Calibri" w:cs="Calibri"/>
          <w:i/>
          <w:sz w:val="22"/>
          <w:szCs w:val="22"/>
        </w:rPr>
        <w:t>2</w:t>
      </w:r>
      <w:r w:rsidR="00BA1902">
        <w:rPr>
          <w:rFonts w:ascii="Calibri" w:hAnsi="Calibri" w:cs="Calibri"/>
          <w:i/>
          <w:sz w:val="22"/>
          <w:szCs w:val="22"/>
        </w:rPr>
        <w:t>36</w:t>
      </w:r>
      <w:r>
        <w:rPr>
          <w:rFonts w:ascii="Calibri" w:hAnsi="Calibri" w:cs="Calibri"/>
          <w:i/>
          <w:sz w:val="22"/>
          <w:szCs w:val="22"/>
        </w:rPr>
        <w:t>).</w:t>
      </w:r>
    </w:p>
    <w:p w14:paraId="18F89464" w14:textId="77777777" w:rsidR="00A4522F" w:rsidRDefault="00A4522F" w:rsidP="00EB5CF7">
      <w:pPr>
        <w:pStyle w:val="Akapitzlist"/>
        <w:widowControl/>
        <w:autoSpaceDE/>
        <w:autoSpaceDN/>
        <w:adjustRightInd/>
        <w:spacing w:before="0"/>
        <w:ind w:left="283" w:right="2"/>
        <w:rPr>
          <w:rFonts w:ascii="Calibri" w:hAnsi="Calibri" w:cs="Calibri"/>
          <w:b/>
          <w:iCs/>
          <w:sz w:val="22"/>
          <w:szCs w:val="22"/>
        </w:rPr>
      </w:pPr>
    </w:p>
    <w:p w14:paraId="33613F36" w14:textId="24F18296" w:rsidR="00EB5CF7" w:rsidRDefault="00EB5CF7" w:rsidP="00EB5CF7">
      <w:pPr>
        <w:pStyle w:val="Akapitzlist"/>
        <w:widowControl/>
        <w:autoSpaceDE/>
        <w:autoSpaceDN/>
        <w:adjustRightInd/>
        <w:spacing w:before="0"/>
        <w:ind w:left="283" w:right="2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Oferujemy wykonanie przedmiotu zamówienia</w:t>
      </w:r>
      <w:r w:rsidR="00A4522F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 xml:space="preserve">za: </w:t>
      </w:r>
    </w:p>
    <w:p w14:paraId="182877C4" w14:textId="602B6BB6" w:rsidR="00A4522F" w:rsidRDefault="00A4522F" w:rsidP="009D2DC5">
      <w:pPr>
        <w:jc w:val="both"/>
        <w:rPr>
          <w:rFonts w:ascii="Verdana" w:hAnsi="Verdana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7415"/>
      </w:tblGrid>
      <w:tr w:rsidR="00A4522F" w:rsidRPr="00E233D7" w14:paraId="0A26318B" w14:textId="77777777" w:rsidTr="009713B3">
        <w:trPr>
          <w:trHeight w:val="506"/>
          <w:jc w:val="center"/>
        </w:trPr>
        <w:tc>
          <w:tcPr>
            <w:tcW w:w="1745" w:type="dxa"/>
            <w:vAlign w:val="center"/>
          </w:tcPr>
          <w:p w14:paraId="38FCEACF" w14:textId="77777777" w:rsidR="00A4522F" w:rsidRPr="00E8542A" w:rsidRDefault="00A4522F" w:rsidP="009713B3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7415" w:type="dxa"/>
            <w:vAlign w:val="center"/>
          </w:tcPr>
          <w:p w14:paraId="59C8DF2A" w14:textId="77777777" w:rsidR="00A4522F" w:rsidRPr="00E8542A" w:rsidRDefault="00A4522F" w:rsidP="009713B3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4522F" w:rsidRPr="00E233D7" w14:paraId="306A05B7" w14:textId="77777777" w:rsidTr="009713B3">
        <w:trPr>
          <w:trHeight w:val="506"/>
          <w:jc w:val="center"/>
        </w:trPr>
        <w:tc>
          <w:tcPr>
            <w:tcW w:w="1745" w:type="dxa"/>
            <w:vAlign w:val="center"/>
          </w:tcPr>
          <w:p w14:paraId="76474875" w14:textId="77777777" w:rsidR="00A4522F" w:rsidRPr="00E8542A" w:rsidRDefault="00A4522F" w:rsidP="009713B3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Vat zł</w:t>
            </w:r>
          </w:p>
        </w:tc>
        <w:tc>
          <w:tcPr>
            <w:tcW w:w="7415" w:type="dxa"/>
            <w:vAlign w:val="center"/>
          </w:tcPr>
          <w:p w14:paraId="27B39BBA" w14:textId="77777777" w:rsidR="00A4522F" w:rsidRPr="00E8542A" w:rsidRDefault="00A4522F" w:rsidP="009713B3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4522F" w:rsidRPr="00E233D7" w14:paraId="02A1266E" w14:textId="77777777" w:rsidTr="009713B3">
        <w:trPr>
          <w:trHeight w:val="506"/>
          <w:jc w:val="center"/>
        </w:trPr>
        <w:tc>
          <w:tcPr>
            <w:tcW w:w="1745" w:type="dxa"/>
            <w:vAlign w:val="center"/>
          </w:tcPr>
          <w:p w14:paraId="6E69FA78" w14:textId="77777777" w:rsidR="00A4522F" w:rsidRPr="00E8542A" w:rsidRDefault="00A4522F" w:rsidP="009713B3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7415" w:type="dxa"/>
            <w:vAlign w:val="center"/>
          </w:tcPr>
          <w:p w14:paraId="72BAC840" w14:textId="77777777" w:rsidR="00A4522F" w:rsidRPr="00E8542A" w:rsidRDefault="00A4522F" w:rsidP="009713B3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4281F91" w14:textId="77777777" w:rsidR="00A4522F" w:rsidRDefault="00A4522F" w:rsidP="009D2DC5">
      <w:pPr>
        <w:jc w:val="both"/>
        <w:rPr>
          <w:rFonts w:ascii="Verdana" w:hAnsi="Verdana" w:cs="Calibri"/>
        </w:rPr>
      </w:pPr>
    </w:p>
    <w:p w14:paraId="05BB8765" w14:textId="77777777" w:rsidR="001A18FD" w:rsidRDefault="001A18FD" w:rsidP="001A18FD">
      <w:pPr>
        <w:pStyle w:val="Zwykytekst3"/>
        <w:spacing w:line="240" w:lineRule="exact"/>
        <w:ind w:left="283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Gwarancja (miesiące)</w:t>
      </w:r>
      <w:r>
        <w:rPr>
          <w:rFonts w:ascii="Calibri" w:hAnsi="Calibri" w:cs="Calibri"/>
          <w:iCs/>
          <w:sz w:val="22"/>
          <w:szCs w:val="22"/>
        </w:rPr>
        <w:t>:</w:t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  <w:t>□ 24</w:t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  <w:t>□ 36</w:t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  <w:t>□ 48</w:t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  <w:t>□ 60</w:t>
      </w:r>
    </w:p>
    <w:p w14:paraId="5773F520" w14:textId="77777777" w:rsidR="001A18FD" w:rsidRDefault="001A18FD" w:rsidP="009D2DC5">
      <w:pPr>
        <w:jc w:val="both"/>
        <w:rPr>
          <w:rFonts w:ascii="Verdana" w:hAnsi="Verdana" w:cs="Calibri"/>
        </w:rPr>
      </w:pPr>
    </w:p>
    <w:p w14:paraId="72C74D39" w14:textId="77777777" w:rsidR="00A4522F" w:rsidRDefault="00A4522F" w:rsidP="009D2DC5">
      <w:pPr>
        <w:jc w:val="both"/>
        <w:rPr>
          <w:rFonts w:ascii="Verdana" w:hAnsi="Verdana" w:cs="Calibri"/>
        </w:rPr>
      </w:pPr>
    </w:p>
    <w:p w14:paraId="0A5FE50A" w14:textId="77777777" w:rsidR="00A4522F" w:rsidRPr="00A862F2" w:rsidRDefault="00A4522F" w:rsidP="009D2DC5">
      <w:pPr>
        <w:jc w:val="both"/>
        <w:rPr>
          <w:rFonts w:ascii="Verdana" w:hAnsi="Verdana" w:cs="Calibri"/>
        </w:rPr>
      </w:pPr>
    </w:p>
    <w:p w14:paraId="2039465B" w14:textId="77777777" w:rsidR="00EB5CF7" w:rsidRDefault="00EB5CF7" w:rsidP="009D2DC5">
      <w:pPr>
        <w:pStyle w:val="Zwykytekst1"/>
        <w:numPr>
          <w:ilvl w:val="0"/>
          <w:numId w:val="3"/>
        </w:numPr>
        <w:tabs>
          <w:tab w:val="left" w:pos="284"/>
        </w:tabs>
        <w:spacing w:before="120" w:after="120" w:line="360" w:lineRule="exac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SKŁADAMY OFERTĘ</w:t>
      </w:r>
      <w:r>
        <w:rPr>
          <w:rFonts w:ascii="Calibri" w:hAnsi="Calibri" w:cs="Calibri"/>
          <w:sz w:val="22"/>
          <w:szCs w:val="22"/>
        </w:rPr>
        <w:t xml:space="preserve"> na wykonanie przedmiotu zamówienia zgodnie ze Specyfikacją Warunków Zamówienia dla niniejszego postępowania (SWZ).</w:t>
      </w:r>
    </w:p>
    <w:p w14:paraId="504CD53E" w14:textId="77777777" w:rsidR="00EB5CF7" w:rsidRDefault="00EB5CF7" w:rsidP="00E8542A">
      <w:pPr>
        <w:pStyle w:val="Zwykytekst1"/>
        <w:numPr>
          <w:ilvl w:val="0"/>
          <w:numId w:val="3"/>
        </w:numPr>
        <w:tabs>
          <w:tab w:val="left" w:pos="284"/>
        </w:tabs>
        <w:spacing w:before="120" w:after="120" w:line="36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OŚWIADCZAMY,</w:t>
      </w:r>
      <w:r>
        <w:rPr>
          <w:rFonts w:ascii="Calibri" w:hAnsi="Calibri" w:cs="Calibri"/>
          <w:sz w:val="22"/>
          <w:szCs w:val="22"/>
        </w:rPr>
        <w:t xml:space="preserve"> że zapoznaliśmy się ze Specyfikacją Warunków Zamówienia oraz wyjaśnieniami i zmianami SWZ przekazanymi przez Zamawiającego i uznajemy się za związanych określonymi w nich postanowieniami i zasadami postępowania.</w:t>
      </w:r>
    </w:p>
    <w:p w14:paraId="2E9D909A" w14:textId="77777777" w:rsidR="00EB5CF7" w:rsidRDefault="00EB5CF7" w:rsidP="00E8542A">
      <w:pPr>
        <w:pStyle w:val="Zwykytekst1"/>
        <w:numPr>
          <w:ilvl w:val="0"/>
          <w:numId w:val="3"/>
        </w:numPr>
        <w:tabs>
          <w:tab w:val="left" w:pos="284"/>
        </w:tabs>
        <w:spacing w:before="120" w:after="120" w:line="360" w:lineRule="exact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INFORMUJEMY</w:t>
      </w:r>
      <w:r>
        <w:rPr>
          <w:rFonts w:ascii="Calibri" w:hAnsi="Calibri" w:cs="Calibri"/>
          <w:iCs/>
          <w:sz w:val="22"/>
          <w:szCs w:val="22"/>
        </w:rPr>
        <w:t>, że</w:t>
      </w:r>
      <w:r>
        <w:rPr>
          <w:rStyle w:val="Odwoanieprzypisudolnego"/>
          <w:rFonts w:ascii="Calibri" w:hAnsi="Calibri" w:cs="Calibri"/>
          <w:i/>
          <w:iCs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:</w:t>
      </w:r>
    </w:p>
    <w:p w14:paraId="6DC13F0E" w14:textId="77777777" w:rsidR="00EB5CF7" w:rsidRDefault="00EB5CF7" w:rsidP="00E8542A">
      <w:pPr>
        <w:numPr>
          <w:ilvl w:val="0"/>
          <w:numId w:val="5"/>
        </w:numPr>
        <w:suppressAutoHyphens/>
        <w:spacing w:before="120" w:after="12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wybór oferty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 xml:space="preserve">nie </w:t>
      </w:r>
      <w:r>
        <w:rPr>
          <w:rStyle w:val="Odwoaniedokomentarza"/>
          <w:rFonts w:ascii="Calibri" w:hAnsi="Calibri" w:cs="Calibri"/>
          <w:b/>
          <w:bCs/>
          <w:sz w:val="22"/>
          <w:szCs w:val="22"/>
        </w:rPr>
        <w:t> </w:t>
      </w:r>
      <w:r>
        <w:rPr>
          <w:rFonts w:ascii="Calibri" w:hAnsi="Calibri" w:cs="Calibri"/>
          <w:b/>
          <w:bCs/>
          <w:sz w:val="22"/>
          <w:szCs w:val="22"/>
        </w:rPr>
        <w:t>będzie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>
        <w:rPr>
          <w:rFonts w:ascii="Calibri" w:hAnsi="Calibri" w:cs="Calibri"/>
          <w:sz w:val="22"/>
          <w:szCs w:val="22"/>
        </w:rPr>
        <w:t>prowadzić do powstania u Zamawiającego obowiązku podatkowego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299CF77F" w14:textId="77777777" w:rsidR="00EB5CF7" w:rsidRDefault="00EB5CF7" w:rsidP="00E8542A">
      <w:pPr>
        <w:numPr>
          <w:ilvl w:val="0"/>
          <w:numId w:val="5"/>
        </w:numPr>
        <w:suppressAutoHyphens/>
        <w:spacing w:before="120" w:after="1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wybór oferty </w:t>
      </w:r>
      <w:r>
        <w:rPr>
          <w:rFonts w:ascii="Calibri" w:hAnsi="Calibri" w:cs="Calibri"/>
          <w:b/>
          <w:bCs/>
          <w:sz w:val="22"/>
          <w:szCs w:val="22"/>
        </w:rPr>
        <w:t>będzie*</w:t>
      </w:r>
      <w:r>
        <w:rPr>
          <w:rFonts w:ascii="Calibri" w:hAnsi="Calibri" w:cs="Calibri"/>
          <w:sz w:val="22"/>
          <w:szCs w:val="22"/>
        </w:rPr>
        <w:t xml:space="preserve"> prowadzić do powstania u Zamawiającego obowiązku podatkowego w odniesieniu do następujących </w:t>
      </w:r>
      <w:r>
        <w:rPr>
          <w:rFonts w:ascii="Calibri" w:hAnsi="Calibri" w:cs="Calibri"/>
          <w:i/>
          <w:iCs/>
          <w:sz w:val="22"/>
          <w:szCs w:val="22"/>
        </w:rPr>
        <w:t xml:space="preserve">towarów/ usług </w:t>
      </w:r>
      <w:r>
        <w:rPr>
          <w:rFonts w:ascii="Calibri" w:hAnsi="Calibri" w:cs="Calibri"/>
          <w:i/>
          <w:iCs/>
          <w:sz w:val="18"/>
          <w:szCs w:val="22"/>
        </w:rPr>
        <w:t>(w zależności od przedmiotu zamówienia)</w:t>
      </w:r>
      <w:r>
        <w:rPr>
          <w:rFonts w:ascii="Calibri" w:hAnsi="Calibri" w:cs="Calibri"/>
          <w:sz w:val="22"/>
          <w:szCs w:val="22"/>
        </w:rPr>
        <w:t xml:space="preserve">: ____________________________________________. </w:t>
      </w:r>
    </w:p>
    <w:p w14:paraId="05CF7CE9" w14:textId="77777777" w:rsidR="00EB5CF7" w:rsidRDefault="00EB5CF7" w:rsidP="00EB5CF7">
      <w:pPr>
        <w:suppressAutoHyphens/>
        <w:spacing w:before="120"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Wartość </w:t>
      </w:r>
      <w:r>
        <w:rPr>
          <w:rFonts w:ascii="Calibri" w:hAnsi="Calibri" w:cs="Calibri"/>
          <w:i/>
          <w:iCs/>
          <w:sz w:val="22"/>
          <w:szCs w:val="22"/>
        </w:rPr>
        <w:t xml:space="preserve">towaru/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usług</w:t>
      </w:r>
      <w:r>
        <w:rPr>
          <w:rFonts w:ascii="Calibri" w:hAnsi="Calibri" w:cs="Calibri"/>
          <w:i/>
          <w:iCs/>
          <w:sz w:val="18"/>
          <w:szCs w:val="22"/>
        </w:rPr>
        <w:t>(</w:t>
      </w:r>
      <w:proofErr w:type="gramEnd"/>
      <w:r>
        <w:rPr>
          <w:rFonts w:ascii="Calibri" w:hAnsi="Calibri" w:cs="Calibri"/>
          <w:i/>
          <w:iCs/>
          <w:sz w:val="18"/>
          <w:szCs w:val="22"/>
        </w:rPr>
        <w:t>w zależności od przedmiotu zamówienia)</w:t>
      </w:r>
      <w:r>
        <w:rPr>
          <w:rFonts w:ascii="Calibri" w:hAnsi="Calibri" w:cs="Calibri"/>
          <w:sz w:val="22"/>
          <w:szCs w:val="22"/>
        </w:rPr>
        <w:t xml:space="preserve"> powodująca obowiązek podatkowy u Zamawiającego to ___________ zł netto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03F7ABD9" w14:textId="77777777" w:rsidR="00EB5CF7" w:rsidRDefault="00EB5CF7" w:rsidP="00EB5CF7">
      <w:pPr>
        <w:suppressAutoHyphens/>
        <w:spacing w:before="120"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Zgodnie z wiedzą Wykonawcy, zastosowanie będzie miała następująca stawka podatku od towarów i usług ___________ %</w:t>
      </w:r>
    </w:p>
    <w:p w14:paraId="4F8855F5" w14:textId="77777777" w:rsidR="00EB5CF7" w:rsidRDefault="00EB5CF7" w:rsidP="00EB5CF7">
      <w:pPr>
        <w:ind w:left="284" w:hanging="284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5.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  <w:t xml:space="preserve">ZAMIERZAMY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powierzyć podwykonawcom wykonanie następujących części zamówienia: _______________________________________________________ </w:t>
      </w:r>
    </w:p>
    <w:p w14:paraId="3C5685B3" w14:textId="77777777" w:rsidR="00EB5CF7" w:rsidRDefault="00EB5CF7" w:rsidP="00EB5CF7">
      <w:pPr>
        <w:spacing w:before="120" w:after="120" w:line="276" w:lineRule="auto"/>
        <w:ind w:left="284" w:hanging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ZAMIERZAMY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powierzyć wykonanie części zamówienia następującym podwykonawcom (podać nazwy podwykonawców, jeżeli są już znani): _____________</w:t>
      </w:r>
    </w:p>
    <w:p w14:paraId="5E53FADE" w14:textId="77777777" w:rsidR="00EB5CF7" w:rsidRDefault="00EB5CF7" w:rsidP="00E8542A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ZOBOWIĄZUJEMY SIĘ</w:t>
      </w:r>
      <w:r>
        <w:rPr>
          <w:rFonts w:ascii="Calibri" w:hAnsi="Calibri" w:cs="Calibri"/>
          <w:sz w:val="22"/>
          <w:szCs w:val="22"/>
        </w:rPr>
        <w:t xml:space="preserve"> do wykonania zamówienia w terminie określonym w SWZ. </w:t>
      </w:r>
    </w:p>
    <w:p w14:paraId="56CC047E" w14:textId="77777777" w:rsidR="00EB5CF7" w:rsidRDefault="00EB5CF7" w:rsidP="00E8542A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AKCEPTUJEMY </w:t>
      </w:r>
      <w:r>
        <w:rPr>
          <w:rFonts w:ascii="Calibri" w:hAnsi="Calibri" w:cs="Calibri"/>
          <w:sz w:val="22"/>
          <w:szCs w:val="22"/>
        </w:rPr>
        <w:t>warunki płatności określone przez Zamawiającego w SWZ.</w:t>
      </w:r>
    </w:p>
    <w:p w14:paraId="6BD53A8D" w14:textId="1ED22F99" w:rsidR="00EB5CF7" w:rsidRDefault="00EB5CF7" w:rsidP="00E8542A">
      <w:pPr>
        <w:pStyle w:val="Zwykytekst1"/>
        <w:numPr>
          <w:ilvl w:val="0"/>
          <w:numId w:val="3"/>
        </w:numPr>
        <w:tabs>
          <w:tab w:val="left" w:pos="284"/>
        </w:tabs>
        <w:spacing w:before="120" w:after="120" w:line="36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JESTEŚMY</w:t>
      </w:r>
      <w:r>
        <w:rPr>
          <w:rFonts w:ascii="Calibri" w:hAnsi="Calibri" w:cs="Calibri"/>
          <w:sz w:val="22"/>
          <w:szCs w:val="22"/>
        </w:rPr>
        <w:t xml:space="preserve"> związani ofertą przez okres wskazany w SWZ. </w:t>
      </w:r>
    </w:p>
    <w:p w14:paraId="0078B2F0" w14:textId="0C0EA2E3" w:rsidR="000451E9" w:rsidRDefault="000451E9" w:rsidP="000451E9">
      <w:pPr>
        <w:pStyle w:val="Zwykytekst1"/>
        <w:numPr>
          <w:ilvl w:val="0"/>
          <w:numId w:val="3"/>
        </w:numPr>
        <w:spacing w:before="120" w:after="120"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OŚWIADCZAMY,</w:t>
      </w:r>
      <w:r>
        <w:rPr>
          <w:rFonts w:ascii="Calibri" w:hAnsi="Calibri" w:cs="Calibri"/>
          <w:sz w:val="22"/>
          <w:szCs w:val="22"/>
        </w:rPr>
        <w:t xml:space="preserve"> że zapoznaliśmy się z wzorem umowy, określonymi w SWZ i zobowiązujemy się, w przypadku wyboru naszej oferty, do zawarcia umowy zgodnej z niniejszą ofertą, na warunkach określonych w SWZ, w miejscu i terminie wyznaczonym przez Zamawiającego.</w:t>
      </w:r>
    </w:p>
    <w:p w14:paraId="6E3418D3" w14:textId="77777777" w:rsidR="00EB5CF7" w:rsidRDefault="00EB5CF7" w:rsidP="00E8542A">
      <w:pPr>
        <w:pStyle w:val="Zwykytekst1"/>
        <w:numPr>
          <w:ilvl w:val="0"/>
          <w:numId w:val="3"/>
        </w:numPr>
        <w:tabs>
          <w:tab w:val="clear" w:pos="0"/>
        </w:tabs>
        <w:spacing w:before="120" w:after="120" w:line="36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OŚWIADCZAMY</w:t>
      </w:r>
      <w:r>
        <w:rPr>
          <w:rFonts w:ascii="Calibri" w:hAnsi="Calibri" w:cs="Calibri"/>
          <w:sz w:val="22"/>
          <w:szCs w:val="22"/>
        </w:rPr>
        <w:t xml:space="preserve">, iż informacje i dokumenty zawarte w odrębnym, stosownie oznaczonym i nazwanym załączniku____ </w:t>
      </w:r>
      <w:r>
        <w:rPr>
          <w:rFonts w:ascii="Calibri" w:hAnsi="Calibri" w:cs="Calibri"/>
          <w:i/>
          <w:sz w:val="18"/>
          <w:szCs w:val="22"/>
        </w:rPr>
        <w:t xml:space="preserve">(należy podać nazwę </w:t>
      </w:r>
      <w:proofErr w:type="gramStart"/>
      <w:r>
        <w:rPr>
          <w:rFonts w:ascii="Calibri" w:hAnsi="Calibri" w:cs="Calibri"/>
          <w:i/>
          <w:sz w:val="18"/>
          <w:szCs w:val="22"/>
        </w:rPr>
        <w:t>załącznika)</w:t>
      </w:r>
      <w:r>
        <w:rPr>
          <w:rFonts w:ascii="Calibri" w:hAnsi="Calibri" w:cs="Calibri"/>
          <w:sz w:val="22"/>
          <w:szCs w:val="22"/>
        </w:rPr>
        <w:t>stanowią</w:t>
      </w:r>
      <w:proofErr w:type="gramEnd"/>
      <w:r>
        <w:rPr>
          <w:rFonts w:ascii="Calibri" w:hAnsi="Calibri" w:cs="Calibri"/>
          <w:sz w:val="22"/>
          <w:szCs w:val="22"/>
        </w:rPr>
        <w:t xml:space="preserve"> tajemnicę przedsiębiorstwa w rozumieniu przepisów o zwalczaniu nieuczciwej konkurencji, co wykazaliśmy w załączniku do Oferty____ </w:t>
      </w:r>
      <w:r>
        <w:rPr>
          <w:rFonts w:ascii="Calibri" w:hAnsi="Calibri" w:cs="Calibri"/>
          <w:i/>
          <w:sz w:val="18"/>
          <w:szCs w:val="22"/>
        </w:rPr>
        <w:t xml:space="preserve">(należy podać nazwę </w:t>
      </w:r>
      <w:proofErr w:type="gramStart"/>
      <w:r>
        <w:rPr>
          <w:rFonts w:ascii="Calibri" w:hAnsi="Calibri" w:cs="Calibri"/>
          <w:i/>
          <w:sz w:val="18"/>
          <w:szCs w:val="22"/>
        </w:rPr>
        <w:t>załącznika)</w:t>
      </w:r>
      <w:r>
        <w:rPr>
          <w:rFonts w:ascii="Calibri" w:hAnsi="Calibri" w:cs="Calibri"/>
          <w:sz w:val="22"/>
          <w:szCs w:val="22"/>
        </w:rPr>
        <w:t>i</w:t>
      </w:r>
      <w:proofErr w:type="gramEnd"/>
      <w:r>
        <w:rPr>
          <w:rFonts w:ascii="Calibri" w:hAnsi="Calibri" w:cs="Calibri"/>
          <w:sz w:val="22"/>
          <w:szCs w:val="22"/>
        </w:rPr>
        <w:t xml:space="preserve"> zastrzegamy, że nie mogą być one udostępniane.</w:t>
      </w:r>
    </w:p>
    <w:p w14:paraId="7A768F58" w14:textId="77777777" w:rsidR="00EB5CF7" w:rsidRDefault="00EB5CF7" w:rsidP="00E8542A">
      <w:pPr>
        <w:pStyle w:val="Zwykytekst1"/>
        <w:numPr>
          <w:ilvl w:val="0"/>
          <w:numId w:val="3"/>
        </w:numPr>
        <w:spacing w:before="120" w:after="120" w:line="360" w:lineRule="exact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OŚWIADCZAMY</w:t>
      </w:r>
      <w:r>
        <w:rPr>
          <w:rFonts w:ascii="Calibri" w:hAnsi="Calibri" w:cs="Calibri"/>
          <w:sz w:val="22"/>
          <w:szCs w:val="22"/>
        </w:rPr>
        <w:t>, że wypełniliśmy obowiązki informacyjne przewidziane w art. 13 lub art. 14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>
        <w:rPr>
          <w:rFonts w:ascii="Calibri" w:hAnsi="Calibri" w:cs="Calibri"/>
          <w:sz w:val="22"/>
          <w:szCs w:val="22"/>
        </w:rPr>
        <w:t>.</w:t>
      </w:r>
    </w:p>
    <w:p w14:paraId="31660C9E" w14:textId="77777777" w:rsidR="00EB5CF7" w:rsidRDefault="00EB5CF7" w:rsidP="00E8542A">
      <w:pPr>
        <w:pStyle w:val="Zwykytekst1"/>
        <w:numPr>
          <w:ilvl w:val="0"/>
          <w:numId w:val="3"/>
        </w:numPr>
        <w:tabs>
          <w:tab w:val="left" w:pos="426"/>
        </w:tabs>
        <w:spacing w:before="120" w:after="120" w:line="36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UPOWAŻNIONYM DO KONTAKTU</w:t>
      </w:r>
      <w:r>
        <w:rPr>
          <w:rFonts w:ascii="Calibri" w:hAnsi="Calibri" w:cs="Calibri"/>
          <w:sz w:val="22"/>
          <w:szCs w:val="22"/>
        </w:rPr>
        <w:t xml:space="preserve"> w sprawie przedmiotowego postępowania jest:</w:t>
      </w:r>
    </w:p>
    <w:p w14:paraId="32FEE7BC" w14:textId="0F272389" w:rsidR="00EB5CF7" w:rsidRDefault="00EB5CF7" w:rsidP="00EB5CF7">
      <w:pPr>
        <w:pStyle w:val="Zwykytekst1"/>
        <w:spacing w:before="120" w:after="120" w:line="360" w:lineRule="auto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Imię i </w:t>
      </w:r>
      <w:proofErr w:type="gramStart"/>
      <w:r>
        <w:rPr>
          <w:rFonts w:ascii="Calibri" w:hAnsi="Calibri" w:cs="Calibri"/>
          <w:sz w:val="22"/>
          <w:szCs w:val="22"/>
        </w:rPr>
        <w:t>nazwisko:_</w:t>
      </w:r>
      <w:proofErr w:type="gramEnd"/>
      <w:r>
        <w:rPr>
          <w:rFonts w:ascii="Calibri" w:hAnsi="Calibri" w:cs="Calibri"/>
          <w:sz w:val="22"/>
          <w:szCs w:val="22"/>
        </w:rPr>
        <w:t>_____________________________________________________</w:t>
      </w:r>
      <w:r>
        <w:rPr>
          <w:rFonts w:ascii="Calibri" w:hAnsi="Calibri" w:cs="Calibri"/>
          <w:sz w:val="22"/>
          <w:szCs w:val="22"/>
        </w:rPr>
        <w:br/>
        <w:t xml:space="preserve">tel. _______________ </w:t>
      </w:r>
    </w:p>
    <w:p w14:paraId="780CE512" w14:textId="77777777" w:rsidR="00EB5CF7" w:rsidRDefault="00EB5CF7" w:rsidP="00E8542A">
      <w:pPr>
        <w:pStyle w:val="Zwykytekst1"/>
        <w:numPr>
          <w:ilvl w:val="0"/>
          <w:numId w:val="3"/>
        </w:numPr>
        <w:tabs>
          <w:tab w:val="left" w:pos="426"/>
        </w:tabs>
        <w:spacing w:before="120" w:after="120"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SPIS dołączonych oświadczeń i dokumentów: </w:t>
      </w:r>
      <w:r>
        <w:rPr>
          <w:rFonts w:ascii="Calibri" w:hAnsi="Calibri" w:cs="Calibri"/>
          <w:i/>
          <w:sz w:val="18"/>
          <w:szCs w:val="22"/>
        </w:rPr>
        <w:t>(należy wymienić wszystkie złożone oświadczenia i dokumenty itp.)</w:t>
      </w:r>
      <w:r>
        <w:rPr>
          <w:rFonts w:ascii="Calibri" w:hAnsi="Calibri" w:cs="Calibri"/>
          <w:sz w:val="22"/>
          <w:szCs w:val="22"/>
        </w:rPr>
        <w:t>:</w:t>
      </w:r>
    </w:p>
    <w:p w14:paraId="21BCD236" w14:textId="77777777" w:rsidR="00EB5CF7" w:rsidRDefault="00EB5CF7" w:rsidP="00EB5CF7">
      <w:pPr>
        <w:pStyle w:val="Zwykytekst1"/>
        <w:tabs>
          <w:tab w:val="left" w:pos="1080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1BAEB883" w14:textId="7B24F0B6" w:rsidR="00EB5CF7" w:rsidRDefault="00EB5CF7" w:rsidP="00EB5CF7">
      <w:pPr>
        <w:pStyle w:val="Zwykytekst1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niepotrzebne skreślić</w:t>
      </w:r>
    </w:p>
    <w:p w14:paraId="32C6032B" w14:textId="3D1903B9" w:rsidR="00EB5CF7" w:rsidRDefault="00EB5CF7" w:rsidP="00EB5CF7">
      <w:pPr>
        <w:pStyle w:val="Zwykytekst3"/>
        <w:pageBreakBefore/>
        <w:ind w:right="2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Zał. nr </w:t>
      </w:r>
      <w:bookmarkStart w:id="0" w:name="OLE_LINK30"/>
      <w:bookmarkStart w:id="1" w:name="OLE_LINK31"/>
      <w:bookmarkStart w:id="2" w:name="OLE_LINK32"/>
      <w:bookmarkStart w:id="3" w:name="OLE_LINK33"/>
      <w:bookmarkStart w:id="4" w:name="OLE_LINK34"/>
      <w:bookmarkStart w:id="5" w:name="OLE_LINK35"/>
      <w:r>
        <w:rPr>
          <w:rFonts w:ascii="Calibri" w:hAnsi="Calibri" w:cs="Calibri"/>
          <w:b/>
          <w:sz w:val="22"/>
          <w:szCs w:val="22"/>
        </w:rPr>
        <w:t>3</w:t>
      </w:r>
      <w:r w:rsidR="004B33ED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b/>
          <w:sz w:val="22"/>
          <w:szCs w:val="22"/>
        </w:rPr>
        <w:t xml:space="preserve"> do SWZ</w:t>
      </w:r>
      <w:bookmarkEnd w:id="0"/>
      <w:bookmarkEnd w:id="1"/>
      <w:bookmarkEnd w:id="2"/>
      <w:bookmarkEnd w:id="3"/>
      <w:bookmarkEnd w:id="4"/>
      <w:bookmarkEnd w:id="5"/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069"/>
      </w:tblGrid>
      <w:tr w:rsidR="00EB5CF7" w14:paraId="474CE8B2" w14:textId="77777777" w:rsidTr="00F869B4">
        <w:trPr>
          <w:trHeight w:val="2041"/>
          <w:jc w:val="center"/>
        </w:trPr>
        <w:tc>
          <w:tcPr>
            <w:tcW w:w="4219" w:type="dxa"/>
            <w:vAlign w:val="bottom"/>
          </w:tcPr>
          <w:p w14:paraId="14772E25" w14:textId="0275419C" w:rsidR="00EB5CF7" w:rsidRDefault="00F14AF1" w:rsidP="00F869B4">
            <w:pPr>
              <w:pStyle w:val="Zwykytekst3"/>
              <w:ind w:right="2"/>
              <w:rPr>
                <w:rFonts w:ascii="Calibri" w:hAnsi="Calibri" w:cs="Calibri"/>
                <w:b/>
                <w:sz w:val="18"/>
                <w:szCs w:val="22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(pełna nazwa Wykonawcy/Wykonawców w przypadku wykonawców wspólnie ubiegających się o udzielenie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zamówienia)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069" w:type="dxa"/>
            <w:shd w:val="clear" w:color="auto" w:fill="E6E6E6"/>
            <w:vAlign w:val="center"/>
          </w:tcPr>
          <w:p w14:paraId="3B31EF39" w14:textId="77777777" w:rsidR="00EB5CF7" w:rsidRDefault="00EB5CF7" w:rsidP="00882D4F">
            <w:pPr>
              <w:ind w:left="-58" w:right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OŚWIADCZENIE</w:t>
            </w:r>
          </w:p>
          <w:p w14:paraId="05B336E0" w14:textId="77777777" w:rsidR="00EB5CF7" w:rsidRDefault="00EB5CF7" w:rsidP="00882D4F">
            <w:pPr>
              <w:ind w:left="-142" w:right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 spełnianiu warunków udziału w postępowaniu</w:t>
            </w:r>
          </w:p>
        </w:tc>
      </w:tr>
    </w:tbl>
    <w:p w14:paraId="6C87CCC7" w14:textId="77777777" w:rsidR="00EB5CF7" w:rsidRDefault="00EB5CF7" w:rsidP="00EB5CF7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30C7DF83" w14:textId="77777777" w:rsidR="00EB5CF7" w:rsidRDefault="00EB5CF7" w:rsidP="00EB5CF7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7ED669BF" w14:textId="5E3FBC91" w:rsidR="00EB5CF7" w:rsidRPr="00BE44A1" w:rsidRDefault="00EB5CF7" w:rsidP="00BE44A1">
      <w:pPr>
        <w:shd w:val="clear" w:color="auto" w:fill="FFFFFF"/>
        <w:ind w:right="2"/>
        <w:jc w:val="both"/>
        <w:rPr>
          <w:rFonts w:ascii="Calibri" w:hAnsi="Calibri" w:cs="Calibri"/>
          <w:b/>
          <w:bCs/>
          <w:i/>
          <w:iCs/>
          <w:color w:val="000000"/>
          <w:spacing w:val="-4"/>
          <w:sz w:val="36"/>
          <w:szCs w:val="36"/>
        </w:rPr>
      </w:pPr>
      <w:r>
        <w:rPr>
          <w:rFonts w:ascii="Calibri" w:hAnsi="Calibri" w:cs="Calibri"/>
          <w:sz w:val="22"/>
          <w:szCs w:val="22"/>
        </w:rPr>
        <w:t xml:space="preserve">Składając na podstawie art. </w:t>
      </w:r>
      <w:r w:rsidR="007C3CDE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25 </w:t>
      </w:r>
      <w:r w:rsidR="00857841">
        <w:rPr>
          <w:rFonts w:ascii="Calibri" w:hAnsi="Calibri" w:cs="Calibri"/>
          <w:sz w:val="22"/>
          <w:szCs w:val="22"/>
        </w:rPr>
        <w:t xml:space="preserve">ust. 1 </w:t>
      </w:r>
      <w:r>
        <w:rPr>
          <w:rFonts w:ascii="Calibri" w:hAnsi="Calibri" w:cs="Calibri"/>
          <w:sz w:val="22"/>
          <w:szCs w:val="22"/>
        </w:rPr>
        <w:t xml:space="preserve">ustawy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oświadczenie dotyczące spełniania warunków udziału </w:t>
      </w:r>
      <w:r w:rsidR="00C20B53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na potrzeby postępowania o udzielenie zamówienia publicznego </w:t>
      </w:r>
      <w:r w:rsidR="00055437">
        <w:rPr>
          <w:rFonts w:ascii="Calibri" w:hAnsi="Calibri" w:cs="Calibri"/>
          <w:sz w:val="22"/>
          <w:szCs w:val="22"/>
        </w:rPr>
        <w:t>pn.</w:t>
      </w:r>
      <w:r>
        <w:rPr>
          <w:rFonts w:ascii="Calibri" w:hAnsi="Calibri" w:cs="Calibri"/>
          <w:sz w:val="22"/>
          <w:szCs w:val="22"/>
        </w:rPr>
        <w:t xml:space="preserve"> </w:t>
      </w:r>
      <w:r w:rsidR="00C46DA2" w:rsidRPr="00260652">
        <w:rPr>
          <w:rFonts w:ascii="Calibri" w:hAnsi="Calibri" w:cs="Calibri"/>
          <w:b/>
          <w:sz w:val="22"/>
          <w:szCs w:val="22"/>
        </w:rPr>
        <w:t>Odnowa nawierzchni dróg powiatowych w 202</w:t>
      </w:r>
      <w:r w:rsidR="001A18FD">
        <w:rPr>
          <w:rFonts w:ascii="Calibri" w:hAnsi="Calibri" w:cs="Calibri"/>
          <w:b/>
          <w:sz w:val="22"/>
          <w:szCs w:val="22"/>
        </w:rPr>
        <w:t>6</w:t>
      </w:r>
      <w:r w:rsidR="00C46DA2" w:rsidRPr="00260652">
        <w:rPr>
          <w:rFonts w:ascii="Calibri" w:hAnsi="Calibri" w:cs="Calibri"/>
          <w:b/>
          <w:sz w:val="22"/>
          <w:szCs w:val="22"/>
        </w:rPr>
        <w:t xml:space="preserve"> roku</w:t>
      </w:r>
    </w:p>
    <w:p w14:paraId="02A3B755" w14:textId="77777777" w:rsidR="00EB5CF7" w:rsidRDefault="00EB5CF7" w:rsidP="00EB5CF7">
      <w:pPr>
        <w:tabs>
          <w:tab w:val="left" w:pos="9214"/>
        </w:tabs>
        <w:spacing w:before="120"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JA/MY:</w:t>
      </w:r>
    </w:p>
    <w:p w14:paraId="5DBCDD91" w14:textId="77777777" w:rsidR="00EB5CF7" w:rsidRDefault="00EB5CF7" w:rsidP="00EB5CF7">
      <w:pPr>
        <w:tabs>
          <w:tab w:val="left" w:pos="9214"/>
        </w:tabs>
        <w:spacing w:before="120" w:after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</w:t>
      </w:r>
    </w:p>
    <w:p w14:paraId="318CEB88" w14:textId="77777777" w:rsidR="00EB5CF7" w:rsidRDefault="00EB5CF7" w:rsidP="00EB5CF7">
      <w:pPr>
        <w:tabs>
          <w:tab w:val="left" w:pos="9214"/>
        </w:tabs>
        <w:spacing w:before="120" w:after="120"/>
        <w:ind w:left="284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(imię i nazwisko osoby/osób upoważnionej/-</w:t>
      </w:r>
      <w:proofErr w:type="spellStart"/>
      <w:r>
        <w:rPr>
          <w:rFonts w:ascii="Calibri" w:hAnsi="Calibri" w:cs="Calibri"/>
          <w:i/>
        </w:rPr>
        <w:t>nych</w:t>
      </w:r>
      <w:proofErr w:type="spellEnd"/>
      <w:r>
        <w:rPr>
          <w:rFonts w:ascii="Calibri" w:hAnsi="Calibri" w:cs="Calibri"/>
          <w:i/>
        </w:rPr>
        <w:t xml:space="preserve"> do reprezentowania)</w:t>
      </w:r>
    </w:p>
    <w:p w14:paraId="06348173" w14:textId="77777777" w:rsidR="00EB5CF7" w:rsidRDefault="00EB5CF7" w:rsidP="00EB5CF7">
      <w:pPr>
        <w:tabs>
          <w:tab w:val="left" w:pos="9214"/>
        </w:tabs>
        <w:spacing w:before="120"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działając w imieniu i na rzecz:</w:t>
      </w:r>
    </w:p>
    <w:p w14:paraId="2756BF5E" w14:textId="77777777" w:rsidR="00EB5CF7" w:rsidRDefault="00EB5CF7" w:rsidP="00EB5CF7">
      <w:pPr>
        <w:tabs>
          <w:tab w:val="left" w:pos="9214"/>
        </w:tabs>
        <w:spacing w:before="120" w:after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</w:t>
      </w:r>
    </w:p>
    <w:p w14:paraId="45F84187" w14:textId="4D519B64" w:rsidR="00EB5CF7" w:rsidRDefault="00EB5CF7" w:rsidP="00EB5CF7">
      <w:pPr>
        <w:tabs>
          <w:tab w:val="left" w:pos="9214"/>
        </w:tabs>
        <w:spacing w:before="120" w:after="120"/>
        <w:ind w:left="284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(nazwa Wykonawcy/Wykonawcy wspólnie ubiegającego się o udzielenie zamówienia)</w:t>
      </w:r>
    </w:p>
    <w:p w14:paraId="2E4E3CED" w14:textId="77777777" w:rsidR="00100FCC" w:rsidRDefault="00100FCC" w:rsidP="00EB5CF7">
      <w:pPr>
        <w:shd w:val="clear" w:color="auto" w:fill="FFFFFF"/>
        <w:spacing w:line="300" w:lineRule="auto"/>
        <w:ind w:left="178" w:right="2"/>
        <w:jc w:val="both"/>
        <w:rPr>
          <w:rFonts w:ascii="Calibri" w:hAnsi="Calibri" w:cs="Calibri"/>
          <w:sz w:val="22"/>
          <w:szCs w:val="22"/>
        </w:rPr>
      </w:pPr>
    </w:p>
    <w:p w14:paraId="020BA911" w14:textId="77777777" w:rsidR="002060C0" w:rsidRDefault="002060C0" w:rsidP="0007150C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OŚWIADCZENIA DOTYCZĄCE PODSTAW WYKLUCZENIA:</w:t>
      </w:r>
    </w:p>
    <w:p w14:paraId="14619AC4" w14:textId="77777777" w:rsidR="002060C0" w:rsidRDefault="002060C0" w:rsidP="002060C0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F7AFD69" w14:textId="77777777" w:rsidR="002060C0" w:rsidRDefault="002060C0" w:rsidP="002060C0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before="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podlegam wykluczeniu z postępowania na podstawie </w:t>
      </w:r>
      <w:r>
        <w:rPr>
          <w:rFonts w:ascii="Calibri" w:hAnsi="Calibri" w:cs="Calibri"/>
          <w:sz w:val="22"/>
          <w:szCs w:val="22"/>
        </w:rPr>
        <w:br/>
        <w:t xml:space="preserve">art. 108 ust. 1 ustawy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603A7640" w14:textId="77777777" w:rsidR="00C14FF7" w:rsidRPr="00C14FF7" w:rsidRDefault="002060C0" w:rsidP="002060C0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before="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</w:rPr>
        <w:t xml:space="preserve">[UWAGA: zastosować, gdy zachodzą przesłanki wykluczenia z art. 108 ust. 1 pkt 1, 2 i 5, a wykonawca korzysta z procedury samooczyszczenia, o której mowa w art. 110 ust. 2 ustawy </w:t>
      </w:r>
      <w:proofErr w:type="spellStart"/>
      <w:r>
        <w:rPr>
          <w:rFonts w:ascii="Calibri" w:hAnsi="Calibri" w:cs="Calibri"/>
          <w:color w:val="0070C0"/>
          <w:sz w:val="22"/>
          <w:szCs w:val="22"/>
        </w:rPr>
        <w:t>Pzp</w:t>
      </w:r>
      <w:proofErr w:type="spellEnd"/>
      <w:r>
        <w:rPr>
          <w:rFonts w:ascii="Calibri" w:hAnsi="Calibri" w:cs="Calibri"/>
          <w:color w:val="0070C0"/>
          <w:sz w:val="22"/>
          <w:szCs w:val="22"/>
        </w:rPr>
        <w:t xml:space="preserve">] </w:t>
      </w:r>
    </w:p>
    <w:p w14:paraId="2C589C6F" w14:textId="0CA12AFD" w:rsidR="002060C0" w:rsidRDefault="002060C0" w:rsidP="00C14FF7">
      <w:pPr>
        <w:pStyle w:val="Akapitzlist"/>
        <w:widowControl/>
        <w:autoSpaceDE/>
        <w:autoSpaceDN/>
        <w:adjustRightInd/>
        <w:spacing w:before="0" w:line="360" w:lineRule="auto"/>
        <w:ind w:left="7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 xml:space="preserve">(podać mającą zastosowanie podstawę wykluczenia spośród wymienionych w art. 108 ust. 1 pkt 1, 2 i 5 ustawy </w:t>
      </w:r>
      <w:proofErr w:type="spellStart"/>
      <w:r>
        <w:rPr>
          <w:rFonts w:ascii="Calibri" w:hAnsi="Calibri" w:cs="Calibri"/>
          <w:i/>
          <w:sz w:val="22"/>
          <w:szCs w:val="22"/>
        </w:rPr>
        <w:t>Pzp</w:t>
      </w:r>
      <w:proofErr w:type="spellEnd"/>
      <w:r>
        <w:rPr>
          <w:rFonts w:ascii="Calibri" w:hAnsi="Calibri" w:cs="Calibri"/>
          <w:i/>
          <w:sz w:val="22"/>
          <w:szCs w:val="22"/>
        </w:rPr>
        <w:t>).</w:t>
      </w:r>
      <w:r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</w:t>
      </w:r>
    </w:p>
    <w:p w14:paraId="5E760864" w14:textId="77777777" w:rsidR="002060C0" w:rsidRDefault="002060C0" w:rsidP="002060C0">
      <w:pPr>
        <w:pStyle w:val="NormalnyWeb"/>
        <w:numPr>
          <w:ilvl w:val="0"/>
          <w:numId w:val="10"/>
        </w:numPr>
        <w:spacing w:before="0" w:beforeAutospacing="0" w:after="0" w:line="36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t xml:space="preserve">o szczególnych rozwiązaniach w zakresie 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lastRenderedPageBreak/>
        <w:t xml:space="preserve">przeciwdziałania wspieraniu agresji na Ukrainę oraz służących ochronie bezpieczeństwa narodowego </w:t>
      </w:r>
      <w:r>
        <w:rPr>
          <w:rFonts w:ascii="Calibri" w:hAnsi="Calibri" w:cs="Calibri"/>
          <w:iCs/>
          <w:color w:val="222222"/>
          <w:sz w:val="22"/>
          <w:szCs w:val="22"/>
        </w:rPr>
        <w:t>(Dz. U. poz. 835)</w:t>
      </w:r>
      <w:r>
        <w:rPr>
          <w:rStyle w:val="Odwoanieprzypisudolnego"/>
          <w:rFonts w:ascii="Calibri" w:hAnsi="Calibri" w:cs="Calibri"/>
          <w:i/>
          <w:iCs/>
          <w:color w:val="222222"/>
          <w:sz w:val="22"/>
          <w:szCs w:val="22"/>
        </w:rPr>
        <w:footnoteReference w:id="4"/>
      </w:r>
      <w:r>
        <w:rPr>
          <w:rFonts w:ascii="Calibri" w:hAnsi="Calibri" w:cs="Calibri"/>
          <w:i/>
          <w:iCs/>
          <w:color w:val="222222"/>
          <w:sz w:val="22"/>
          <w:szCs w:val="22"/>
        </w:rPr>
        <w:t>.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14:paraId="712CDBC3" w14:textId="77777777" w:rsidR="002060C0" w:rsidRDefault="002060C0" w:rsidP="002060C0">
      <w:pPr>
        <w:pStyle w:val="NormalnyWeb"/>
        <w:spacing w:before="0" w:beforeAutospacing="0" w:after="0" w:line="360" w:lineRule="auto"/>
        <w:ind w:left="714"/>
        <w:jc w:val="both"/>
        <w:rPr>
          <w:rFonts w:ascii="Calibri" w:hAnsi="Calibri" w:cs="Calibri"/>
          <w:sz w:val="22"/>
          <w:szCs w:val="22"/>
        </w:rPr>
      </w:pPr>
    </w:p>
    <w:p w14:paraId="60F7B635" w14:textId="77777777" w:rsidR="002060C0" w:rsidRDefault="002060C0" w:rsidP="0007150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OŚWIADCZENIE DOTYCZĄCE WARUNKÓW UDZIAŁU W POSTĘPOWANIU:</w:t>
      </w:r>
    </w:p>
    <w:p w14:paraId="1A15FE86" w14:textId="77777777" w:rsidR="002060C0" w:rsidRDefault="002060C0" w:rsidP="002060C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8D22A67" w14:textId="567D23EF" w:rsidR="002060C0" w:rsidRDefault="002060C0" w:rsidP="002060C0">
      <w:pPr>
        <w:spacing w:line="360" w:lineRule="auto"/>
        <w:jc w:val="both"/>
        <w:rPr>
          <w:rFonts w:ascii="Calibri" w:hAnsi="Calibri" w:cs="Calibri"/>
          <w:color w:val="0070C0"/>
          <w:sz w:val="22"/>
          <w:szCs w:val="22"/>
        </w:rPr>
      </w:pPr>
      <w:bookmarkStart w:id="6" w:name="_Hlk99016333"/>
      <w:r>
        <w:rPr>
          <w:rFonts w:ascii="Calibri" w:hAnsi="Calibri" w:cs="Calibri"/>
          <w:color w:val="0070C0"/>
          <w:sz w:val="22"/>
          <w:szCs w:val="22"/>
        </w:rPr>
        <w:t xml:space="preserve">[UWAGA: </w:t>
      </w:r>
      <w:r>
        <w:rPr>
          <w:rFonts w:ascii="Calibri" w:hAnsi="Calibri" w:cs="Calibri"/>
          <w:i/>
          <w:color w:val="0070C0"/>
          <w:sz w:val="22"/>
          <w:szCs w:val="22"/>
        </w:rPr>
        <w:t xml:space="preserve">stosuje tylko </w:t>
      </w:r>
      <w:r w:rsidRPr="004D617A">
        <w:rPr>
          <w:rFonts w:ascii="Calibri" w:hAnsi="Calibri" w:cs="Calibri"/>
          <w:i/>
          <w:color w:val="0070C0"/>
          <w:sz w:val="22"/>
          <w:szCs w:val="22"/>
          <w:u w:val="single"/>
        </w:rPr>
        <w:t>wykonawca</w:t>
      </w:r>
      <w:r w:rsidR="00872625">
        <w:rPr>
          <w:rFonts w:ascii="Calibri" w:hAnsi="Calibri" w:cs="Calibri"/>
          <w:i/>
          <w:color w:val="0070C0"/>
          <w:sz w:val="22"/>
          <w:szCs w:val="22"/>
        </w:rPr>
        <w:t xml:space="preserve"> lub</w:t>
      </w:r>
      <w:r>
        <w:rPr>
          <w:rFonts w:ascii="Calibri" w:hAnsi="Calibri" w:cs="Calibri"/>
          <w:i/>
          <w:color w:val="0070C0"/>
          <w:sz w:val="22"/>
          <w:szCs w:val="22"/>
        </w:rPr>
        <w:t xml:space="preserve"> </w:t>
      </w:r>
      <w:r w:rsidRPr="004D617A">
        <w:rPr>
          <w:rFonts w:ascii="Calibri" w:hAnsi="Calibri" w:cs="Calibri"/>
          <w:i/>
          <w:color w:val="0070C0"/>
          <w:sz w:val="22"/>
          <w:szCs w:val="22"/>
          <w:u w:val="single"/>
        </w:rPr>
        <w:t>wykonawca wspólnie</w:t>
      </w:r>
      <w:r>
        <w:rPr>
          <w:rFonts w:ascii="Calibri" w:hAnsi="Calibri" w:cs="Calibri"/>
          <w:i/>
          <w:color w:val="0070C0"/>
          <w:sz w:val="22"/>
          <w:szCs w:val="22"/>
        </w:rPr>
        <w:t xml:space="preserve"> ubiegający się o zamówienie</w:t>
      </w:r>
      <w:r>
        <w:rPr>
          <w:rFonts w:ascii="Calibri" w:hAnsi="Calibri" w:cs="Calibri"/>
          <w:color w:val="0070C0"/>
          <w:sz w:val="22"/>
          <w:szCs w:val="22"/>
        </w:rPr>
        <w:t>]</w:t>
      </w:r>
    </w:p>
    <w:p w14:paraId="11B19573" w14:textId="08F4147D" w:rsidR="002060C0" w:rsidRDefault="002060C0" w:rsidP="002060C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spełniam warunki udziału w postępowaniu określone przez zamawiającego w      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sz w:val="22"/>
          <w:szCs w:val="22"/>
        </w:rPr>
        <w:t>(wskazać dokument</w:t>
      </w:r>
      <w:r w:rsidR="003E4790">
        <w:rPr>
          <w:rFonts w:ascii="Calibri" w:hAnsi="Calibri" w:cs="Calibri"/>
          <w:i/>
          <w:sz w:val="22"/>
          <w:szCs w:val="22"/>
        </w:rPr>
        <w:t xml:space="preserve"> (SWZ)</w:t>
      </w:r>
      <w:r>
        <w:rPr>
          <w:rFonts w:ascii="Calibri" w:hAnsi="Calibri" w:cs="Calibri"/>
          <w:i/>
          <w:sz w:val="22"/>
          <w:szCs w:val="22"/>
        </w:rPr>
        <w:t xml:space="preserve"> i właściwą jednostkę redakcyjną dokumentu, w której określono warunki udziału w </w:t>
      </w:r>
      <w:proofErr w:type="gramStart"/>
      <w:r>
        <w:rPr>
          <w:rFonts w:ascii="Calibri" w:hAnsi="Calibri" w:cs="Calibri"/>
          <w:i/>
          <w:sz w:val="22"/>
          <w:szCs w:val="22"/>
        </w:rPr>
        <w:t>postępowaniu</w:t>
      </w:r>
      <w:r w:rsidR="00872625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)</w:t>
      </w:r>
      <w:proofErr w:type="gramEnd"/>
      <w:r>
        <w:rPr>
          <w:rFonts w:ascii="Calibri" w:hAnsi="Calibri" w:cs="Calibri"/>
          <w:sz w:val="22"/>
          <w:szCs w:val="22"/>
        </w:rPr>
        <w:t>.</w:t>
      </w:r>
      <w:bookmarkEnd w:id="6"/>
    </w:p>
    <w:p w14:paraId="64BF230F" w14:textId="77777777" w:rsidR="002060C0" w:rsidRDefault="002060C0" w:rsidP="002060C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3B0DED4" w14:textId="3435BDC3" w:rsidR="002060C0" w:rsidRDefault="002060C0" w:rsidP="002060C0">
      <w:pPr>
        <w:spacing w:line="360" w:lineRule="auto"/>
        <w:jc w:val="both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</w:rPr>
        <w:t xml:space="preserve">[UWAGA: </w:t>
      </w:r>
      <w:r>
        <w:rPr>
          <w:rFonts w:ascii="Calibri" w:hAnsi="Calibri" w:cs="Calibri"/>
          <w:i/>
          <w:color w:val="0070C0"/>
          <w:sz w:val="22"/>
          <w:szCs w:val="22"/>
        </w:rPr>
        <w:t>stosuje tylko wykonawca</w:t>
      </w:r>
      <w:r w:rsidR="00872625">
        <w:rPr>
          <w:rFonts w:ascii="Calibri" w:hAnsi="Calibri" w:cs="Calibri"/>
          <w:i/>
          <w:color w:val="0070C0"/>
          <w:sz w:val="22"/>
          <w:szCs w:val="22"/>
        </w:rPr>
        <w:t xml:space="preserve"> lub</w:t>
      </w:r>
      <w:r>
        <w:rPr>
          <w:rFonts w:ascii="Calibri" w:hAnsi="Calibri" w:cs="Calibri"/>
          <w:i/>
          <w:color w:val="0070C0"/>
          <w:sz w:val="22"/>
          <w:szCs w:val="22"/>
        </w:rPr>
        <w:t xml:space="preserve"> wykonawca wspólnie ubiegający się o zamówienie, </w:t>
      </w:r>
      <w:r w:rsidRPr="00872625">
        <w:rPr>
          <w:rFonts w:ascii="Calibri" w:hAnsi="Calibri" w:cs="Calibri"/>
          <w:i/>
          <w:color w:val="0070C0"/>
          <w:sz w:val="22"/>
          <w:szCs w:val="22"/>
          <w:u w:val="single"/>
        </w:rPr>
        <w:t xml:space="preserve">który polega na zdolnościach lub </w:t>
      </w:r>
      <w:proofErr w:type="gramStart"/>
      <w:r w:rsidRPr="00872625">
        <w:rPr>
          <w:rFonts w:ascii="Calibri" w:hAnsi="Calibri" w:cs="Calibri"/>
          <w:i/>
          <w:color w:val="0070C0"/>
          <w:sz w:val="22"/>
          <w:szCs w:val="22"/>
          <w:u w:val="single"/>
        </w:rPr>
        <w:t>sytuacji  podmiotów</w:t>
      </w:r>
      <w:proofErr w:type="gramEnd"/>
      <w:r w:rsidRPr="00872625">
        <w:rPr>
          <w:rFonts w:ascii="Calibri" w:hAnsi="Calibri" w:cs="Calibri"/>
          <w:i/>
          <w:color w:val="0070C0"/>
          <w:sz w:val="22"/>
          <w:szCs w:val="22"/>
          <w:u w:val="single"/>
        </w:rPr>
        <w:t xml:space="preserve"> udostepniających zasoby, a jednocześnie samodzielnie w pewnym zakresie wykazuje spełnianie warunków</w:t>
      </w:r>
      <w:r>
        <w:rPr>
          <w:rFonts w:ascii="Calibri" w:hAnsi="Calibri" w:cs="Calibri"/>
          <w:color w:val="0070C0"/>
          <w:sz w:val="22"/>
          <w:szCs w:val="22"/>
        </w:rPr>
        <w:t>]</w:t>
      </w:r>
    </w:p>
    <w:p w14:paraId="03611F78" w14:textId="462E760B" w:rsidR="002060C0" w:rsidRDefault="002060C0" w:rsidP="002060C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spełniam warunki udziału w postępowaniu określone przez zamawiającego w    </w:t>
      </w:r>
      <w:bookmarkStart w:id="7" w:name="_Hlk99016450"/>
      <w:r>
        <w:rPr>
          <w:rFonts w:ascii="Calibri" w:hAnsi="Calibri" w:cs="Calibri"/>
          <w:sz w:val="22"/>
          <w:szCs w:val="22"/>
        </w:rPr>
        <w:t>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bookmarkEnd w:id="7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(wskazać dokument</w:t>
      </w:r>
      <w:r w:rsidR="004D617A">
        <w:rPr>
          <w:rFonts w:ascii="Calibri" w:hAnsi="Calibri" w:cs="Calibri"/>
          <w:i/>
          <w:sz w:val="22"/>
          <w:szCs w:val="22"/>
        </w:rPr>
        <w:t xml:space="preserve"> (SWZ)</w:t>
      </w:r>
      <w:r>
        <w:rPr>
          <w:rFonts w:ascii="Calibri" w:hAnsi="Calibri" w:cs="Calibri"/>
          <w:i/>
          <w:sz w:val="22"/>
          <w:szCs w:val="22"/>
        </w:rPr>
        <w:t xml:space="preserve"> i właściwą jednostkę redakcyjną dokumentu, w której określono warunki udziału w postępowaniu)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w  następującym</w:t>
      </w:r>
      <w:proofErr w:type="gramEnd"/>
      <w:r>
        <w:rPr>
          <w:rFonts w:ascii="Calibri" w:hAnsi="Calibri" w:cs="Calibri"/>
          <w:sz w:val="22"/>
          <w:szCs w:val="22"/>
        </w:rPr>
        <w:t xml:space="preserve"> zakresie: </w:t>
      </w:r>
    </w:p>
    <w:p w14:paraId="4000F7C4" w14:textId="77777777" w:rsidR="002060C0" w:rsidRDefault="002060C0" w:rsidP="002060C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…………..…………………………………………………..…………………………………………...</w:t>
      </w:r>
    </w:p>
    <w:p w14:paraId="7B9F56B2" w14:textId="3DFD62D4" w:rsidR="002060C0" w:rsidRDefault="002060C0" w:rsidP="0007150C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INFORMACJA W ZWIĄZKU Z POLEGANIEM NA ZDOLNOŚCIACH LUB SYTUACJI PODMIOTÓW UDOSTEPNIAJĄCYCH ZASOBY: </w:t>
      </w:r>
    </w:p>
    <w:p w14:paraId="2ACDD55D" w14:textId="0579A839" w:rsidR="002060C0" w:rsidRDefault="002060C0" w:rsidP="002060C0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w celu wykazania spełniania warunków udziału w postępowaniu, określonych przez zamawiającego w………………………………………………………...…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 </w:t>
      </w:r>
      <w:bookmarkStart w:id="8" w:name="_Hlk99005462"/>
      <w:r>
        <w:rPr>
          <w:rFonts w:ascii="Calibri" w:hAnsi="Calibri" w:cs="Calibri"/>
          <w:i/>
          <w:sz w:val="22"/>
          <w:szCs w:val="22"/>
        </w:rPr>
        <w:t xml:space="preserve">(wskazać </w:t>
      </w:r>
      <w:bookmarkEnd w:id="8"/>
      <w:r>
        <w:rPr>
          <w:rFonts w:ascii="Calibri" w:hAnsi="Calibri" w:cs="Calibri"/>
          <w:i/>
          <w:sz w:val="22"/>
          <w:szCs w:val="22"/>
        </w:rPr>
        <w:t>dokument</w:t>
      </w:r>
      <w:r w:rsidR="004D617A">
        <w:rPr>
          <w:rFonts w:ascii="Calibri" w:hAnsi="Calibri" w:cs="Calibri"/>
          <w:i/>
          <w:sz w:val="22"/>
          <w:szCs w:val="22"/>
        </w:rPr>
        <w:t xml:space="preserve"> (SWZ)</w:t>
      </w:r>
      <w:r>
        <w:rPr>
          <w:rFonts w:ascii="Calibri" w:hAnsi="Calibri" w:cs="Calibri"/>
          <w:i/>
          <w:sz w:val="22"/>
          <w:szCs w:val="22"/>
        </w:rPr>
        <w:t xml:space="preserve"> i właściwą jednostkę redakcyjną dokumentu, w której określono warunki udziału w postępowaniu</w:t>
      </w:r>
      <w:r w:rsidR="00BE353A">
        <w:rPr>
          <w:rFonts w:ascii="Calibri" w:hAnsi="Calibri" w:cs="Calibri"/>
          <w:i/>
          <w:sz w:val="22"/>
          <w:szCs w:val="22"/>
        </w:rPr>
        <w:t xml:space="preserve"> w SWZ</w:t>
      </w:r>
      <w:r>
        <w:rPr>
          <w:rFonts w:ascii="Calibri" w:hAnsi="Calibri" w:cs="Calibri"/>
          <w:i/>
          <w:sz w:val="22"/>
          <w:szCs w:val="22"/>
        </w:rPr>
        <w:t>),</w:t>
      </w:r>
      <w:r>
        <w:rPr>
          <w:rFonts w:ascii="Calibri" w:hAnsi="Calibri" w:cs="Calibri"/>
          <w:sz w:val="22"/>
          <w:szCs w:val="22"/>
        </w:rPr>
        <w:t xml:space="preserve"> polegam na zdolnościach lub sytuacji następującego/</w:t>
      </w:r>
      <w:proofErr w:type="spellStart"/>
      <w:r>
        <w:rPr>
          <w:rFonts w:ascii="Calibri" w:hAnsi="Calibri" w:cs="Calibri"/>
          <w:sz w:val="22"/>
          <w:szCs w:val="22"/>
        </w:rPr>
        <w:t>ych</w:t>
      </w:r>
      <w:proofErr w:type="spellEnd"/>
      <w:r>
        <w:rPr>
          <w:rFonts w:ascii="Calibri" w:hAnsi="Calibri" w:cs="Calibri"/>
          <w:sz w:val="22"/>
          <w:szCs w:val="22"/>
        </w:rPr>
        <w:t xml:space="preserve"> podmiotu/ów udostępniających zasoby: </w:t>
      </w:r>
      <w:bookmarkStart w:id="9" w:name="_Hlk99014455"/>
      <w:r>
        <w:rPr>
          <w:rFonts w:ascii="Calibri" w:hAnsi="Calibri" w:cs="Calibri"/>
          <w:i/>
          <w:sz w:val="22"/>
          <w:szCs w:val="22"/>
        </w:rPr>
        <w:t xml:space="preserve">(wskazać nazwę/y </w:t>
      </w:r>
      <w:r>
        <w:rPr>
          <w:rFonts w:ascii="Calibri" w:hAnsi="Calibri" w:cs="Calibri"/>
          <w:i/>
          <w:sz w:val="22"/>
          <w:szCs w:val="22"/>
        </w:rPr>
        <w:lastRenderedPageBreak/>
        <w:t>podmiotu/</w:t>
      </w:r>
      <w:proofErr w:type="gramStart"/>
      <w:r>
        <w:rPr>
          <w:rFonts w:ascii="Calibri" w:hAnsi="Calibri" w:cs="Calibri"/>
          <w:i/>
          <w:sz w:val="22"/>
          <w:szCs w:val="22"/>
        </w:rPr>
        <w:t>ów)</w:t>
      </w:r>
      <w:bookmarkEnd w:id="9"/>
      <w:r>
        <w:rPr>
          <w:rFonts w:ascii="Calibri" w:hAnsi="Calibri" w:cs="Calibri"/>
          <w:sz w:val="22"/>
          <w:szCs w:val="22"/>
        </w:rPr>
        <w:t>…</w:t>
      </w:r>
      <w:proofErr w:type="gramEnd"/>
      <w:r>
        <w:rPr>
          <w:rFonts w:ascii="Calibri" w:hAnsi="Calibri" w:cs="Calibri"/>
          <w:sz w:val="22"/>
          <w:szCs w:val="22"/>
        </w:rPr>
        <w:t>……………… 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.……………………………………………… w następującym zakresie: …………………………………………………………………….</w:t>
      </w:r>
    </w:p>
    <w:p w14:paraId="357F2BD3" w14:textId="77777777" w:rsidR="002060C0" w:rsidRDefault="002060C0" w:rsidP="002060C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(określić odpowiedni zakres udostępnianych zasobów dla wskazanego podmiotu). </w:t>
      </w:r>
    </w:p>
    <w:p w14:paraId="6AC10BBA" w14:textId="1DB45EBE" w:rsidR="002060C0" w:rsidRDefault="002060C0" w:rsidP="002060C0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0AEBC2C1" w14:textId="77777777" w:rsidR="002060C0" w:rsidRDefault="002060C0">
      <w:pPr>
        <w:shd w:val="clear" w:color="auto" w:fill="FFFFFF"/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bookmarkStart w:id="10" w:name="_Hlk99009560"/>
      <w:r>
        <w:rPr>
          <w:rFonts w:ascii="Calibri" w:hAnsi="Calibri" w:cs="Calibri"/>
          <w:sz w:val="22"/>
          <w:szCs w:val="22"/>
        </w:rPr>
        <w:t>OŚWIADCZENIE DOTYCZĄCE PODANYCH INFORMACJI:</w:t>
      </w:r>
    </w:p>
    <w:bookmarkEnd w:id="10"/>
    <w:p w14:paraId="119B13F9" w14:textId="77777777" w:rsidR="002060C0" w:rsidRDefault="002060C0" w:rsidP="002060C0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Calibri" w:hAnsi="Calibri" w:cs="Calibri"/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14:paraId="1C6030A3" w14:textId="77777777" w:rsidR="00EB5CF7" w:rsidRDefault="00EB5CF7" w:rsidP="00EB5CF7">
      <w:pPr>
        <w:shd w:val="clear" w:color="auto" w:fill="FFFFFF"/>
        <w:ind w:left="178" w:right="2"/>
        <w:jc w:val="both"/>
        <w:rPr>
          <w:rFonts w:ascii="Calibri" w:hAnsi="Calibri" w:cs="Calibri"/>
          <w:sz w:val="22"/>
          <w:szCs w:val="22"/>
        </w:rPr>
      </w:pPr>
    </w:p>
    <w:p w14:paraId="23FBC4D6" w14:textId="77777777" w:rsidR="00F6235F" w:rsidRDefault="00F6235F" w:rsidP="00F6235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14:paraId="0CBB0C41" w14:textId="77777777" w:rsidR="00F6235F" w:rsidRPr="0010293D" w:rsidRDefault="00F6235F" w:rsidP="00F623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293D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7ED1CA2A" w14:textId="77777777" w:rsidR="00F6235F" w:rsidRPr="00AA336E" w:rsidRDefault="00F6235F" w:rsidP="00F623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145A212" w14:textId="77777777" w:rsidR="00F6235F" w:rsidRPr="0010293D" w:rsidRDefault="00F6235F" w:rsidP="00F623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293D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77676D45" w14:textId="77777777" w:rsidR="00F6235F" w:rsidRDefault="00F6235F" w:rsidP="00F623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136A320" w14:textId="77777777" w:rsidR="00EB5CF7" w:rsidRDefault="00EB5CF7" w:rsidP="00EB5CF7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181CC829" w14:textId="77777777" w:rsidR="00EB5CF7" w:rsidRDefault="00EB5CF7" w:rsidP="00EB5CF7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233795F4" w14:textId="77777777" w:rsidR="00EB5CF7" w:rsidRDefault="00EB5CF7" w:rsidP="00EB5CF7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268068F1" w14:textId="77777777" w:rsidR="00EB5CF7" w:rsidRDefault="00EB5CF7" w:rsidP="00EB5CF7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27469AFA" w14:textId="77777777" w:rsidR="00EB5CF7" w:rsidRDefault="00EB5CF7" w:rsidP="00EB5CF7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5AB42FDA" w14:textId="77777777" w:rsidR="00EB5CF7" w:rsidRDefault="00EB5CF7" w:rsidP="00EB5CF7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4D9C9F87" w14:textId="77777777" w:rsidR="00EB5CF7" w:rsidRDefault="00EB5CF7" w:rsidP="00EB5CF7">
      <w:pPr>
        <w:rPr>
          <w:rFonts w:ascii="Calibri" w:hAnsi="Calibri" w:cs="Calibri"/>
          <w:b/>
          <w:sz w:val="22"/>
          <w:szCs w:val="22"/>
        </w:rPr>
      </w:pPr>
    </w:p>
    <w:p w14:paraId="0CA0D603" w14:textId="77777777" w:rsidR="00EB5CF7" w:rsidRDefault="00EB5CF7" w:rsidP="00EB5CF7">
      <w:pPr>
        <w:rPr>
          <w:rFonts w:ascii="Calibri" w:hAnsi="Calibri" w:cs="Calibri"/>
          <w:b/>
          <w:sz w:val="22"/>
          <w:szCs w:val="22"/>
        </w:rPr>
      </w:pPr>
    </w:p>
    <w:p w14:paraId="113EEE02" w14:textId="77777777" w:rsidR="00EB5CF7" w:rsidRDefault="00EB5CF7" w:rsidP="00EB5CF7">
      <w:pPr>
        <w:rPr>
          <w:rFonts w:ascii="Calibri" w:hAnsi="Calibri" w:cs="Calibri"/>
          <w:b/>
          <w:sz w:val="22"/>
          <w:szCs w:val="22"/>
        </w:rPr>
      </w:pPr>
    </w:p>
    <w:p w14:paraId="363D900E" w14:textId="77777777" w:rsidR="00EB5CF7" w:rsidRDefault="00EB5CF7" w:rsidP="00EB5CF7">
      <w:pPr>
        <w:rPr>
          <w:rFonts w:ascii="Calibri" w:hAnsi="Calibri" w:cs="Calibri"/>
          <w:b/>
          <w:sz w:val="22"/>
          <w:szCs w:val="22"/>
        </w:rPr>
      </w:pPr>
    </w:p>
    <w:p w14:paraId="2EE9C23D" w14:textId="67CCFC71" w:rsidR="00677ABC" w:rsidRDefault="00677ABC" w:rsidP="00677ABC">
      <w:pPr>
        <w:pStyle w:val="Zwykytekst3"/>
        <w:pageBreakBefore/>
        <w:ind w:right="2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Zał. nr 3</w:t>
      </w:r>
      <w:r w:rsidR="0010293D">
        <w:rPr>
          <w:rFonts w:ascii="Calibri" w:hAnsi="Calibri" w:cs="Calibri"/>
          <w:b/>
          <w:sz w:val="22"/>
          <w:szCs w:val="22"/>
        </w:rPr>
        <w:t>b</w:t>
      </w:r>
      <w:r>
        <w:rPr>
          <w:rFonts w:ascii="Calibri" w:hAnsi="Calibri" w:cs="Calibri"/>
          <w:b/>
          <w:sz w:val="22"/>
          <w:szCs w:val="22"/>
        </w:rPr>
        <w:t xml:space="preserve"> do SWZ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069"/>
      </w:tblGrid>
      <w:tr w:rsidR="00677ABC" w14:paraId="4BA81D14" w14:textId="77777777" w:rsidTr="00031782">
        <w:trPr>
          <w:trHeight w:val="2041"/>
          <w:jc w:val="center"/>
        </w:trPr>
        <w:tc>
          <w:tcPr>
            <w:tcW w:w="4219" w:type="dxa"/>
            <w:vAlign w:val="bottom"/>
          </w:tcPr>
          <w:p w14:paraId="5AAFEA22" w14:textId="403A48DE" w:rsidR="00677ABC" w:rsidRDefault="00F14AF1" w:rsidP="00031782">
            <w:pPr>
              <w:pStyle w:val="Zwykytekst3"/>
              <w:ind w:right="2"/>
              <w:rPr>
                <w:rFonts w:ascii="Calibri" w:hAnsi="Calibri" w:cs="Calibri"/>
                <w:b/>
                <w:sz w:val="18"/>
                <w:szCs w:val="22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(pełna nazwa Wykonawcy/Wykonawców w przypadku wykonawców wspólnie ubiegających się o udzielenie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zamówienia)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069" w:type="dxa"/>
            <w:shd w:val="clear" w:color="auto" w:fill="E6E6E6"/>
            <w:vAlign w:val="center"/>
          </w:tcPr>
          <w:p w14:paraId="462BAB6E" w14:textId="77777777" w:rsidR="00BD0992" w:rsidRDefault="00677ABC" w:rsidP="00031782">
            <w:pPr>
              <w:ind w:left="-58" w:right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OŚWIADCZENIE</w:t>
            </w:r>
            <w:r w:rsidR="00BD099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29B5F252" w14:textId="1B23C43A" w:rsidR="00677ABC" w:rsidRDefault="00BD0992" w:rsidP="00031782">
            <w:pPr>
              <w:ind w:left="-58" w:right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podmiotu udostępniającego zasoby</w:t>
            </w:r>
          </w:p>
          <w:p w14:paraId="55C2D3C4" w14:textId="77777777" w:rsidR="00677ABC" w:rsidRDefault="00677ABC" w:rsidP="00031782">
            <w:pPr>
              <w:ind w:left="-142" w:right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 spełnianiu warunków udziału w postępowaniu</w:t>
            </w:r>
          </w:p>
          <w:p w14:paraId="441DF0B5" w14:textId="06ADD4A1" w:rsidR="00BD0992" w:rsidRDefault="00BD0992" w:rsidP="00BD0992">
            <w:pPr>
              <w:spacing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B70737E" w14:textId="77777777" w:rsidR="00677ABC" w:rsidRDefault="00677ABC" w:rsidP="00677ABC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5DD52AD3" w14:textId="77777777" w:rsidR="001A18FD" w:rsidRPr="001A18FD" w:rsidRDefault="001A18FD" w:rsidP="001A18FD">
      <w:pPr>
        <w:shd w:val="clear" w:color="auto" w:fill="FFFFFF"/>
        <w:ind w:left="178" w:right="2"/>
        <w:jc w:val="both"/>
        <w:rPr>
          <w:rFonts w:ascii="Calibri" w:hAnsi="Calibri" w:cs="Calibri"/>
          <w:color w:val="0070C0"/>
          <w:sz w:val="22"/>
          <w:szCs w:val="22"/>
        </w:rPr>
      </w:pPr>
      <w:r w:rsidRPr="001A18FD">
        <w:rPr>
          <w:rFonts w:ascii="Calibri" w:hAnsi="Calibri" w:cs="Calibri"/>
          <w:color w:val="0070C0"/>
          <w:sz w:val="22"/>
          <w:szCs w:val="22"/>
        </w:rPr>
        <w:t xml:space="preserve">OŚWIADCZENIE SKŁADANE JEST PRZEZ PODMIOT UDOSTĘPNIAJĄCY ZASOBY </w:t>
      </w:r>
    </w:p>
    <w:p w14:paraId="5948EDBC" w14:textId="77777777" w:rsidR="001A18FD" w:rsidRDefault="001A18FD" w:rsidP="00677ABC">
      <w:pPr>
        <w:shd w:val="clear" w:color="auto" w:fill="FFFFFF"/>
        <w:ind w:right="2"/>
        <w:jc w:val="both"/>
        <w:rPr>
          <w:rFonts w:ascii="Calibri" w:hAnsi="Calibri" w:cs="Calibri"/>
          <w:sz w:val="22"/>
          <w:szCs w:val="22"/>
        </w:rPr>
      </w:pPr>
    </w:p>
    <w:p w14:paraId="727479B4" w14:textId="6B31319B" w:rsidR="00677ABC" w:rsidRPr="00BE44A1" w:rsidRDefault="00677ABC" w:rsidP="00677ABC">
      <w:pPr>
        <w:shd w:val="clear" w:color="auto" w:fill="FFFFFF"/>
        <w:ind w:right="2"/>
        <w:jc w:val="both"/>
        <w:rPr>
          <w:rFonts w:ascii="Calibri" w:hAnsi="Calibri" w:cs="Calibri"/>
          <w:b/>
          <w:bCs/>
          <w:i/>
          <w:iCs/>
          <w:color w:val="000000"/>
          <w:spacing w:val="-4"/>
          <w:sz w:val="36"/>
          <w:szCs w:val="36"/>
        </w:rPr>
      </w:pPr>
      <w:r>
        <w:rPr>
          <w:rFonts w:ascii="Calibri" w:hAnsi="Calibri" w:cs="Calibri"/>
          <w:sz w:val="22"/>
          <w:szCs w:val="22"/>
        </w:rPr>
        <w:t xml:space="preserve">Składając na podstawie art. 125 ust. 1 ustawy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oświadczenie dotyczące spełniania warunków udziału </w:t>
      </w:r>
      <w:r w:rsidR="00E32F6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na potrzeby postępowania o udzielenie zamówienia publicznego </w:t>
      </w:r>
      <w:r w:rsidR="005A1429">
        <w:rPr>
          <w:rFonts w:ascii="Calibri" w:hAnsi="Calibri" w:cs="Calibri"/>
          <w:sz w:val="22"/>
          <w:szCs w:val="22"/>
        </w:rPr>
        <w:t xml:space="preserve">pn. </w:t>
      </w:r>
      <w:r w:rsidR="00C46DA2" w:rsidRPr="00260652">
        <w:rPr>
          <w:rFonts w:ascii="Calibri" w:hAnsi="Calibri" w:cs="Calibri"/>
          <w:b/>
          <w:sz w:val="22"/>
          <w:szCs w:val="22"/>
        </w:rPr>
        <w:t>Odnowa nawierzchni dróg powiatowych w 202</w:t>
      </w:r>
      <w:r w:rsidR="00BA1902">
        <w:rPr>
          <w:rFonts w:ascii="Calibri" w:hAnsi="Calibri" w:cs="Calibri"/>
          <w:b/>
          <w:sz w:val="22"/>
          <w:szCs w:val="22"/>
        </w:rPr>
        <w:t>4</w:t>
      </w:r>
      <w:r w:rsidR="00C46DA2" w:rsidRPr="00260652">
        <w:rPr>
          <w:rFonts w:ascii="Calibri" w:hAnsi="Calibri" w:cs="Calibri"/>
          <w:b/>
          <w:sz w:val="22"/>
          <w:szCs w:val="22"/>
        </w:rPr>
        <w:t xml:space="preserve"> roku</w:t>
      </w:r>
    </w:p>
    <w:p w14:paraId="796DED3E" w14:textId="77777777" w:rsidR="00677ABC" w:rsidRDefault="00677ABC" w:rsidP="00677ABC">
      <w:pPr>
        <w:tabs>
          <w:tab w:val="left" w:pos="9214"/>
        </w:tabs>
        <w:spacing w:before="120"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JA/MY:</w:t>
      </w:r>
    </w:p>
    <w:p w14:paraId="0933514C" w14:textId="77777777" w:rsidR="00677ABC" w:rsidRDefault="00677ABC" w:rsidP="00677ABC">
      <w:pPr>
        <w:tabs>
          <w:tab w:val="left" w:pos="9214"/>
        </w:tabs>
        <w:spacing w:before="120" w:after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</w:t>
      </w:r>
    </w:p>
    <w:p w14:paraId="10C28822" w14:textId="77777777" w:rsidR="00677ABC" w:rsidRDefault="00677ABC" w:rsidP="00677ABC">
      <w:pPr>
        <w:tabs>
          <w:tab w:val="left" w:pos="9214"/>
        </w:tabs>
        <w:spacing w:before="120" w:after="120"/>
        <w:ind w:left="284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(imię i nazwisko osoby/osób upoważnionej/-</w:t>
      </w:r>
      <w:proofErr w:type="spellStart"/>
      <w:r>
        <w:rPr>
          <w:rFonts w:ascii="Calibri" w:hAnsi="Calibri" w:cs="Calibri"/>
          <w:i/>
        </w:rPr>
        <w:t>nych</w:t>
      </w:r>
      <w:proofErr w:type="spellEnd"/>
      <w:r>
        <w:rPr>
          <w:rFonts w:ascii="Calibri" w:hAnsi="Calibri" w:cs="Calibri"/>
          <w:i/>
        </w:rPr>
        <w:t xml:space="preserve"> do reprezentowania)</w:t>
      </w:r>
    </w:p>
    <w:p w14:paraId="11ED4AAF" w14:textId="77777777" w:rsidR="00677ABC" w:rsidRDefault="00677ABC" w:rsidP="00677ABC">
      <w:pPr>
        <w:tabs>
          <w:tab w:val="left" w:pos="9214"/>
        </w:tabs>
        <w:spacing w:before="120"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działając w imieniu i na rzecz:</w:t>
      </w:r>
    </w:p>
    <w:p w14:paraId="5756D63E" w14:textId="77777777" w:rsidR="00677ABC" w:rsidRDefault="00677ABC" w:rsidP="00677ABC">
      <w:pPr>
        <w:tabs>
          <w:tab w:val="left" w:pos="9214"/>
        </w:tabs>
        <w:spacing w:before="120" w:after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</w:t>
      </w:r>
    </w:p>
    <w:p w14:paraId="3965EAFB" w14:textId="47100BB7" w:rsidR="00677ABC" w:rsidRDefault="00677ABC" w:rsidP="00677ABC">
      <w:pPr>
        <w:tabs>
          <w:tab w:val="left" w:pos="9214"/>
        </w:tabs>
        <w:spacing w:before="120" w:after="120"/>
        <w:ind w:left="284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(nazwa Wykonawcy</w:t>
      </w:r>
      <w:r w:rsidR="007F0D41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Podmiotu udostępniającego zasoby)</w:t>
      </w:r>
    </w:p>
    <w:p w14:paraId="18BFFB62" w14:textId="77777777" w:rsidR="00677ABC" w:rsidRPr="00677ABC" w:rsidRDefault="00677ABC" w:rsidP="00677ABC">
      <w:pPr>
        <w:spacing w:before="120" w:line="360" w:lineRule="auto"/>
        <w:rPr>
          <w:rFonts w:ascii="Calibri" w:hAnsi="Calibri" w:cs="Calibri"/>
          <w:sz w:val="22"/>
          <w:szCs w:val="22"/>
        </w:rPr>
      </w:pPr>
      <w:r w:rsidRPr="00677ABC">
        <w:rPr>
          <w:rFonts w:ascii="Calibri" w:hAnsi="Calibri" w:cs="Calibri"/>
          <w:sz w:val="22"/>
          <w:szCs w:val="22"/>
        </w:rPr>
        <w:t>OŚWIADCZENIA DOTYCZĄCE PODSTAW WYKLUCZENIA:</w:t>
      </w:r>
    </w:p>
    <w:p w14:paraId="181BA2F0" w14:textId="77777777" w:rsidR="00677ABC" w:rsidRPr="00677ABC" w:rsidRDefault="00677ABC" w:rsidP="00677ABC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12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7ABC">
        <w:rPr>
          <w:rFonts w:ascii="Calibri" w:hAnsi="Calibri" w:cs="Calibri"/>
          <w:sz w:val="22"/>
          <w:szCs w:val="22"/>
        </w:rPr>
        <w:t xml:space="preserve">Oświadczam, że nie zachodzą w stosunku do mnie przesłanki wykluczenia z postępowania na </w:t>
      </w:r>
      <w:proofErr w:type="gramStart"/>
      <w:r w:rsidRPr="00677ABC">
        <w:rPr>
          <w:rFonts w:ascii="Calibri" w:hAnsi="Calibri" w:cs="Calibri"/>
          <w:sz w:val="22"/>
          <w:szCs w:val="22"/>
        </w:rPr>
        <w:t>podstawie  art.</w:t>
      </w:r>
      <w:proofErr w:type="gramEnd"/>
      <w:r w:rsidRPr="00677ABC">
        <w:rPr>
          <w:rFonts w:ascii="Calibri" w:hAnsi="Calibri" w:cs="Calibri"/>
          <w:sz w:val="22"/>
          <w:szCs w:val="22"/>
        </w:rPr>
        <w:t xml:space="preserve"> 108 ust 1 ustawy </w:t>
      </w:r>
      <w:proofErr w:type="spellStart"/>
      <w:r w:rsidRPr="00677ABC">
        <w:rPr>
          <w:rFonts w:ascii="Calibri" w:hAnsi="Calibri" w:cs="Calibri"/>
          <w:sz w:val="22"/>
          <w:szCs w:val="22"/>
        </w:rPr>
        <w:t>Pzp</w:t>
      </w:r>
      <w:proofErr w:type="spellEnd"/>
      <w:r w:rsidRPr="00677ABC">
        <w:rPr>
          <w:rFonts w:ascii="Calibri" w:hAnsi="Calibri" w:cs="Calibri"/>
          <w:sz w:val="22"/>
          <w:szCs w:val="22"/>
        </w:rPr>
        <w:t>.</w:t>
      </w:r>
    </w:p>
    <w:p w14:paraId="77469DD6" w14:textId="77777777" w:rsidR="00677ABC" w:rsidRPr="00677ABC" w:rsidRDefault="00677ABC" w:rsidP="00677ABC">
      <w:pPr>
        <w:pStyle w:val="NormalnyWeb"/>
        <w:numPr>
          <w:ilvl w:val="0"/>
          <w:numId w:val="13"/>
        </w:numPr>
        <w:spacing w:before="0" w:beforeAutospacing="0" w:after="0" w:line="36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77ABC">
        <w:rPr>
          <w:rFonts w:ascii="Calibri" w:hAnsi="Calibri" w:cs="Calibri"/>
          <w:sz w:val="22"/>
          <w:szCs w:val="22"/>
        </w:rPr>
        <w:t xml:space="preserve">Oświadczam, </w:t>
      </w:r>
      <w:r w:rsidRPr="00677ABC">
        <w:rPr>
          <w:rFonts w:ascii="Calibri" w:hAnsi="Calibri" w:cs="Calibri"/>
          <w:color w:val="000000"/>
          <w:sz w:val="22"/>
          <w:szCs w:val="22"/>
        </w:rPr>
        <w:t>że nie zachodzą w stosunku do mnie przesłanki wykluczenia z postępowania na podstawie art.  7 ust. 1 ustawy z dnia 13 kwietnia 2022 r.</w:t>
      </w:r>
      <w:r w:rsidRPr="00677ABC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677ABC">
        <w:rPr>
          <w:rFonts w:ascii="Calibri" w:hAnsi="Calibri" w:cs="Calibri"/>
          <w:iCs/>
          <w:color w:val="00000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677ABC">
        <w:rPr>
          <w:rFonts w:ascii="Calibri" w:hAnsi="Calibri" w:cs="Calibri"/>
          <w:i/>
          <w:iCs/>
          <w:color w:val="000000"/>
          <w:sz w:val="22"/>
          <w:szCs w:val="22"/>
        </w:rPr>
        <w:t xml:space="preserve"> (Dz. U. poz. 835)</w:t>
      </w:r>
      <w:r w:rsidRPr="00677ABC">
        <w:rPr>
          <w:rStyle w:val="Odwoanieprzypisudolnego"/>
          <w:rFonts w:ascii="Calibri" w:hAnsi="Calibri" w:cs="Calibri"/>
          <w:i/>
          <w:iCs/>
          <w:color w:val="000000"/>
          <w:sz w:val="22"/>
          <w:szCs w:val="22"/>
        </w:rPr>
        <w:footnoteReference w:id="5"/>
      </w:r>
      <w:r w:rsidRPr="00677ABC">
        <w:rPr>
          <w:rFonts w:ascii="Calibri" w:hAnsi="Calibri" w:cs="Calibri"/>
          <w:i/>
          <w:iCs/>
          <w:color w:val="000000"/>
          <w:sz w:val="22"/>
          <w:szCs w:val="22"/>
        </w:rPr>
        <w:t>.</w:t>
      </w:r>
      <w:r w:rsidRPr="00677AB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DFF67D8" w14:textId="77777777" w:rsidR="001A18FD" w:rsidRDefault="001A18FD" w:rsidP="00677ABC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</w:p>
    <w:p w14:paraId="6B2213F9" w14:textId="1D34647A" w:rsidR="00677ABC" w:rsidRPr="00677ABC" w:rsidRDefault="00677ABC" w:rsidP="00677ABC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677ABC">
        <w:rPr>
          <w:rFonts w:ascii="Calibri" w:hAnsi="Calibri" w:cs="Calibri"/>
          <w:sz w:val="22"/>
          <w:szCs w:val="22"/>
        </w:rPr>
        <w:lastRenderedPageBreak/>
        <w:t>OŚWIADCZENIE DOTYCZĄCE WARUNKÓW UDZIAŁU W POSTĘPOWANIU:</w:t>
      </w:r>
    </w:p>
    <w:p w14:paraId="667FA6DD" w14:textId="2B368DF8" w:rsidR="00677ABC" w:rsidRPr="00677ABC" w:rsidRDefault="00677ABC" w:rsidP="004D617A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677ABC">
        <w:rPr>
          <w:rFonts w:ascii="Calibri" w:hAnsi="Calibri" w:cs="Calibri"/>
          <w:sz w:val="22"/>
          <w:szCs w:val="22"/>
        </w:rPr>
        <w:t>Oświadczam, że spełniam warunki udziału w postępowaniu określone przez zamawiającego w    ……</w:t>
      </w:r>
      <w:proofErr w:type="gramStart"/>
      <w:r w:rsidRPr="00677ABC">
        <w:rPr>
          <w:rFonts w:ascii="Calibri" w:hAnsi="Calibri" w:cs="Calibri"/>
          <w:sz w:val="22"/>
          <w:szCs w:val="22"/>
        </w:rPr>
        <w:t>…….</w:t>
      </w:r>
      <w:proofErr w:type="gramEnd"/>
      <w:r w:rsidRPr="00677ABC">
        <w:rPr>
          <w:rFonts w:ascii="Calibri" w:hAnsi="Calibri" w:cs="Calibri"/>
          <w:sz w:val="22"/>
          <w:szCs w:val="22"/>
        </w:rPr>
        <w:t>.……………………………………………</w:t>
      </w:r>
      <w:proofErr w:type="gramStart"/>
      <w:r w:rsidRPr="00677ABC">
        <w:rPr>
          <w:rFonts w:ascii="Calibri" w:hAnsi="Calibri" w:cs="Calibri"/>
          <w:sz w:val="22"/>
          <w:szCs w:val="22"/>
        </w:rPr>
        <w:t>…….</w:t>
      </w:r>
      <w:proofErr w:type="gramEnd"/>
      <w:r w:rsidRPr="00677ABC">
        <w:rPr>
          <w:rFonts w:ascii="Calibri" w:hAnsi="Calibri" w:cs="Calibri"/>
          <w:sz w:val="22"/>
          <w:szCs w:val="22"/>
        </w:rPr>
        <w:t>.……………………………………</w:t>
      </w:r>
      <w:proofErr w:type="gramStart"/>
      <w:r w:rsidRPr="00677ABC">
        <w:rPr>
          <w:rFonts w:ascii="Calibri" w:hAnsi="Calibri" w:cs="Calibri"/>
          <w:sz w:val="22"/>
          <w:szCs w:val="22"/>
        </w:rPr>
        <w:t>…….</w:t>
      </w:r>
      <w:proofErr w:type="gramEnd"/>
      <w:r w:rsidRPr="00677ABC">
        <w:rPr>
          <w:rFonts w:ascii="Calibri" w:hAnsi="Calibri" w:cs="Calibri"/>
          <w:sz w:val="22"/>
          <w:szCs w:val="22"/>
        </w:rPr>
        <w:t xml:space="preserve">. </w:t>
      </w:r>
      <w:r w:rsidRPr="00677ABC">
        <w:rPr>
          <w:rFonts w:ascii="Calibri" w:hAnsi="Calibri" w:cs="Calibri"/>
          <w:i/>
          <w:sz w:val="22"/>
          <w:szCs w:val="22"/>
        </w:rPr>
        <w:t>(wskazać dokument</w:t>
      </w:r>
      <w:r w:rsidR="004D617A">
        <w:rPr>
          <w:rFonts w:ascii="Calibri" w:hAnsi="Calibri" w:cs="Calibri"/>
          <w:i/>
          <w:sz w:val="22"/>
          <w:szCs w:val="22"/>
        </w:rPr>
        <w:t xml:space="preserve"> (SWZ)</w:t>
      </w:r>
      <w:r w:rsidRPr="00677ABC">
        <w:rPr>
          <w:rFonts w:ascii="Calibri" w:hAnsi="Calibri" w:cs="Calibri"/>
          <w:i/>
          <w:sz w:val="22"/>
          <w:szCs w:val="22"/>
        </w:rPr>
        <w:t xml:space="preserve"> i właściwą jednostkę redakcyjną dokumentu, w której określono warunki udziału w postępowaniu</w:t>
      </w:r>
      <w:r w:rsidR="00BE353A">
        <w:rPr>
          <w:rFonts w:ascii="Calibri" w:hAnsi="Calibri" w:cs="Calibri"/>
          <w:i/>
          <w:sz w:val="22"/>
          <w:szCs w:val="22"/>
        </w:rPr>
        <w:t xml:space="preserve"> SWZ</w:t>
      </w:r>
      <w:r w:rsidRPr="00677ABC">
        <w:rPr>
          <w:rFonts w:ascii="Calibri" w:hAnsi="Calibri" w:cs="Calibri"/>
          <w:i/>
          <w:sz w:val="22"/>
          <w:szCs w:val="22"/>
        </w:rPr>
        <w:t>)</w:t>
      </w:r>
      <w:r w:rsidRPr="00677AB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77ABC">
        <w:rPr>
          <w:rFonts w:ascii="Calibri" w:hAnsi="Calibri" w:cs="Calibri"/>
          <w:sz w:val="22"/>
          <w:szCs w:val="22"/>
        </w:rPr>
        <w:t>w  następującym</w:t>
      </w:r>
      <w:proofErr w:type="gramEnd"/>
      <w:r w:rsidRPr="00677ABC">
        <w:rPr>
          <w:rFonts w:ascii="Calibri" w:hAnsi="Calibri" w:cs="Calibri"/>
          <w:sz w:val="22"/>
          <w:szCs w:val="22"/>
        </w:rPr>
        <w:t xml:space="preserve"> zakresie: ………………………………………………………………………………… </w:t>
      </w:r>
      <w:proofErr w:type="gramStart"/>
      <w:r w:rsidRPr="00677ABC">
        <w:rPr>
          <w:rFonts w:ascii="Calibri" w:hAnsi="Calibri" w:cs="Calibri"/>
          <w:sz w:val="22"/>
          <w:szCs w:val="22"/>
        </w:rPr>
        <w:t>…….</w:t>
      </w:r>
      <w:proofErr w:type="gramEnd"/>
      <w:r w:rsidRPr="00677ABC">
        <w:rPr>
          <w:rFonts w:ascii="Calibri" w:hAnsi="Calibri" w:cs="Calibri"/>
          <w:sz w:val="22"/>
          <w:szCs w:val="22"/>
        </w:rPr>
        <w:t>.……………………………………………</w:t>
      </w:r>
      <w:proofErr w:type="gramStart"/>
      <w:r w:rsidRPr="00677ABC">
        <w:rPr>
          <w:rFonts w:ascii="Calibri" w:hAnsi="Calibri" w:cs="Calibri"/>
          <w:sz w:val="22"/>
          <w:szCs w:val="22"/>
        </w:rPr>
        <w:t>…….</w:t>
      </w:r>
      <w:proofErr w:type="gramEnd"/>
      <w:r w:rsidRPr="00677ABC">
        <w:rPr>
          <w:rFonts w:ascii="Calibri" w:hAnsi="Calibri" w:cs="Calibri"/>
          <w:sz w:val="22"/>
          <w:szCs w:val="22"/>
        </w:rPr>
        <w:t>.………………………………………….................</w:t>
      </w:r>
    </w:p>
    <w:p w14:paraId="52EE5023" w14:textId="77777777" w:rsidR="00677ABC" w:rsidRPr="00677ABC" w:rsidRDefault="00677ABC" w:rsidP="00677ABC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1B853FEF" w14:textId="77777777" w:rsidR="00677ABC" w:rsidRPr="00677ABC" w:rsidRDefault="00677ABC">
      <w:pPr>
        <w:shd w:val="clear" w:color="auto" w:fill="FFFFFF"/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677ABC">
        <w:rPr>
          <w:rFonts w:ascii="Calibri" w:hAnsi="Calibri" w:cs="Calibri"/>
          <w:sz w:val="22"/>
          <w:szCs w:val="22"/>
        </w:rPr>
        <w:t>OŚWIADCZENIE DOTYCZĄCE PODANYCH INFORMACJI:</w:t>
      </w:r>
    </w:p>
    <w:p w14:paraId="61F278E8" w14:textId="7F8DE225" w:rsidR="00677ABC" w:rsidRDefault="00677ABC" w:rsidP="00677ABC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677ABC">
        <w:rPr>
          <w:rFonts w:ascii="Calibri" w:hAnsi="Calibri" w:cs="Calibri"/>
          <w:sz w:val="22"/>
          <w:szCs w:val="22"/>
        </w:rPr>
        <w:t xml:space="preserve">Oświadczam, że wszystkie informacje podane w powyższych oświadczeniach są aktualne </w:t>
      </w:r>
      <w:r w:rsidRPr="00677ABC">
        <w:rPr>
          <w:rFonts w:ascii="Calibri" w:hAnsi="Calibri" w:cs="Calibri"/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14:paraId="0129904B" w14:textId="77777777" w:rsidR="00F6235F" w:rsidRPr="00677ABC" w:rsidRDefault="00F6235F" w:rsidP="00677ABC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</w:p>
    <w:p w14:paraId="13A36755" w14:textId="77777777" w:rsidR="00F6235F" w:rsidRDefault="00F6235F" w:rsidP="00F6235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14:paraId="7EBFD3B5" w14:textId="77777777" w:rsidR="00F6235F" w:rsidRDefault="00F6235F" w:rsidP="00F6235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2029D0ED" w14:textId="77777777" w:rsidR="00F6235F" w:rsidRDefault="00F6235F" w:rsidP="00F6235F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F40C579" w14:textId="77777777" w:rsidR="00F6235F" w:rsidRDefault="00F6235F" w:rsidP="00F6235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72E4A7B1" w14:textId="77777777" w:rsidR="00F6235F" w:rsidRDefault="00F6235F" w:rsidP="00F6235F">
      <w:pPr>
        <w:spacing w:line="360" w:lineRule="auto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0EBFC64" w14:textId="77777777" w:rsidR="00EB5CF7" w:rsidRDefault="00EB5CF7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383E6F21" w14:textId="77777777" w:rsidR="00EB5CF7" w:rsidRDefault="00EB5CF7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4E3A26EB" w14:textId="77777777" w:rsidR="00EB5CF7" w:rsidRDefault="00EB5CF7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27F3EEB9" w14:textId="01EC15A8" w:rsidR="00EB5CF7" w:rsidRDefault="00EB5CF7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59078A7F" w14:textId="2E154841" w:rsidR="00D91127" w:rsidRDefault="00D91127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0181B5A4" w14:textId="682207C1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7C905346" w14:textId="47D799C4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3532DF6D" w14:textId="7BB22FA9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7DDB6924" w14:textId="655D88EE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505B003B" w14:textId="4E24B53E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7149F53F" w14:textId="6C6A325F" w:rsidR="00677ABC" w:rsidRDefault="0017038B" w:rsidP="0017038B">
      <w:pPr>
        <w:tabs>
          <w:tab w:val="left" w:pos="3612"/>
        </w:tabs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ab/>
      </w:r>
    </w:p>
    <w:p w14:paraId="1AE1FCDE" w14:textId="6AAE8924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44D028A2" w14:textId="00B3A0AD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0627CDD0" w14:textId="400F6A8C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2A7754DC" w14:textId="3EFF47E6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6276236F" w14:textId="693A5434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7DBD4AE5" w14:textId="61EF24A2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2E5D34FE" w14:textId="48C6BB75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0B12406A" w14:textId="563DCBDE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1BC2E7AE" w14:textId="1F3EC47F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4604FE26" w14:textId="4896D29E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5D1AD6EE" w14:textId="69B45900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46C74E75" w14:textId="6719C933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63489C8A" w14:textId="73AA535D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684D12F0" w14:textId="6FDC80A3" w:rsidR="00677ABC" w:rsidRDefault="00677ABC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41B2400D" w14:textId="77777777" w:rsidR="00D26D02" w:rsidRDefault="00D26D02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02534BA5" w14:textId="66636EFE" w:rsidR="00EB5CF7" w:rsidRDefault="00EB5CF7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448FCC97" w14:textId="77777777" w:rsidR="00A33B45" w:rsidRDefault="00A33B45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6C4B4C1C" w14:textId="77777777" w:rsidR="00A33B45" w:rsidRDefault="00A33B45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508B046A" w14:textId="77777777" w:rsidR="00A33B45" w:rsidRDefault="00A33B45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13A0B71A" w14:textId="77777777" w:rsidR="00A33B45" w:rsidRDefault="00A33B45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016DF521" w14:textId="77777777" w:rsidR="00A33B45" w:rsidRDefault="00A33B45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0FA5EB5B" w14:textId="6B42B6CE" w:rsidR="009F5A71" w:rsidRDefault="009F5A71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796BF83D" w14:textId="3E1F42A8" w:rsidR="009F5A71" w:rsidRDefault="009F5A71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504D02AB" w14:textId="356C3995" w:rsidR="009F5A71" w:rsidRDefault="009F5A71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13E9CC58" w14:textId="0B50FCD3" w:rsidR="009F5A71" w:rsidRDefault="009F5A71" w:rsidP="00EB5CF7">
      <w:pPr>
        <w:jc w:val="center"/>
        <w:rPr>
          <w:rFonts w:ascii="Calibri" w:hAnsi="Calibri" w:cs="Calibri"/>
          <w:b/>
          <w:sz w:val="28"/>
          <w:szCs w:val="22"/>
        </w:rPr>
      </w:pPr>
    </w:p>
    <w:p w14:paraId="4B0A692B" w14:textId="77777777" w:rsidR="00EB5CF7" w:rsidRDefault="00EB5CF7" w:rsidP="00EB5CF7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FORMULARZE SKŁADANE Z OFERTĄ – JEŻELI DOTYCZĄ ONE SYTUACJI WYKONAWCY</w:t>
      </w:r>
    </w:p>
    <w:p w14:paraId="697172A1" w14:textId="77777777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40478CCA" w14:textId="77777777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13F0F65B" w14:textId="77777777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1E27B3CA" w14:textId="77777777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7428FEBB" w14:textId="77777777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63C14E88" w14:textId="77777777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09EEA854" w14:textId="77777777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23BC47BA" w14:textId="77777777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091880AB" w14:textId="0D41A4F1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2A617A02" w14:textId="77777777" w:rsidR="0017038B" w:rsidRDefault="0017038B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063FAADE" w14:textId="252F799B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2958E8B5" w14:textId="49BEF2D8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3D772322" w14:textId="77777777" w:rsidR="00873891" w:rsidRDefault="00873891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14BEAF0E" w14:textId="724E718B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4666C9F2" w14:textId="77777777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538AC091" w14:textId="77777777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0D0A642E" w14:textId="16EB622C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5F21E156" w14:textId="31CE98A7" w:rsidR="00DE3F84" w:rsidRDefault="00DE3F84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28754703" w14:textId="4094188A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0C7E42D3" w14:textId="77777777" w:rsidR="00F87078" w:rsidRDefault="00F87078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37F2B7FB" w14:textId="30D46921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0ED876BF" w14:textId="50BA9430" w:rsidR="00BE44A1" w:rsidRDefault="00BE44A1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20D3D0DA" w14:textId="77777777" w:rsidR="00E363D5" w:rsidRDefault="00E363D5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1BE8460A" w14:textId="38D3A288" w:rsidR="00BE44A1" w:rsidRDefault="00BE44A1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27A2B848" w14:textId="77777777" w:rsidR="00A33B45" w:rsidRDefault="00A33B45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33817C8F" w14:textId="7261A924" w:rsidR="00EB5CF7" w:rsidRDefault="00EB5CF7" w:rsidP="00EB5CF7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Zał. nr </w:t>
      </w:r>
      <w:r w:rsidR="006D1929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 xml:space="preserve"> do SWZ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069"/>
      </w:tblGrid>
      <w:tr w:rsidR="00EB5CF7" w14:paraId="1A94E743" w14:textId="77777777" w:rsidTr="00F869B4">
        <w:trPr>
          <w:trHeight w:val="2041"/>
          <w:jc w:val="center"/>
        </w:trPr>
        <w:tc>
          <w:tcPr>
            <w:tcW w:w="4219" w:type="dxa"/>
            <w:vAlign w:val="bottom"/>
          </w:tcPr>
          <w:p w14:paraId="1731C2A8" w14:textId="4D6B1D9A" w:rsidR="00EB5CF7" w:rsidRDefault="0017038B" w:rsidP="00F869B4">
            <w:pPr>
              <w:pStyle w:val="Zwykytekst3"/>
              <w:ind w:right="2"/>
              <w:rPr>
                <w:rFonts w:ascii="Calibri" w:hAnsi="Calibri" w:cs="Calibri"/>
                <w:b/>
                <w:sz w:val="18"/>
                <w:szCs w:val="22"/>
              </w:rPr>
            </w:pPr>
            <w:r w:rsidRPr="0017038B">
              <w:rPr>
                <w:rFonts w:ascii="Calibri" w:hAnsi="Calibri" w:cs="Calibri"/>
                <w:i/>
                <w:sz w:val="18"/>
                <w:szCs w:val="18"/>
              </w:rPr>
              <w:t>(pełna nazwa Wykonawcy/Wykonawców w przypadku wykonawców wspólnie ubiegających się o udzielenie</w:t>
            </w:r>
            <w:r w:rsidRPr="0017038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7038B">
              <w:rPr>
                <w:rFonts w:ascii="Calibri" w:hAnsi="Calibri" w:cs="Calibri"/>
                <w:i/>
                <w:sz w:val="18"/>
                <w:szCs w:val="18"/>
              </w:rPr>
              <w:t>zamówienia)</w:t>
            </w:r>
            <w:r w:rsidRPr="0017038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069" w:type="dxa"/>
            <w:shd w:val="clear" w:color="auto" w:fill="E6E6E6"/>
            <w:vAlign w:val="center"/>
          </w:tcPr>
          <w:p w14:paraId="6B05696A" w14:textId="77777777" w:rsidR="00EB5CF7" w:rsidRDefault="00EB5CF7" w:rsidP="00882D4F">
            <w:pPr>
              <w:ind w:left="-58" w:right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OŚWIADCZENIE</w:t>
            </w:r>
          </w:p>
          <w:p w14:paraId="49AA052A" w14:textId="77777777" w:rsidR="00EB5CF7" w:rsidRDefault="00EB5CF7" w:rsidP="00882D4F">
            <w:pPr>
              <w:ind w:left="-142" w:right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Wykonawców wspólnie ubiegających się o udzielenie zamówienia w zakresie, o którym mowa </w:t>
            </w:r>
            <w:r>
              <w:rPr>
                <w:rFonts w:ascii="Calibri" w:hAnsi="Calibri" w:cs="Calibri"/>
                <w:b/>
                <w:sz w:val="22"/>
              </w:rPr>
              <w:br/>
              <w:t xml:space="preserve">w art. 117 ust. 4 ustawy </w:t>
            </w:r>
            <w:proofErr w:type="spellStart"/>
            <w:r>
              <w:rPr>
                <w:rFonts w:ascii="Calibri" w:hAnsi="Calibri" w:cs="Calibri"/>
                <w:b/>
                <w:sz w:val="22"/>
              </w:rPr>
              <w:t>Pzp</w:t>
            </w:r>
            <w:proofErr w:type="spellEnd"/>
          </w:p>
        </w:tc>
      </w:tr>
    </w:tbl>
    <w:p w14:paraId="5D78C85C" w14:textId="77777777" w:rsidR="00EB5CF7" w:rsidRDefault="00EB5CF7" w:rsidP="00EB5CF7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30EE89F1" w14:textId="0C725CB2" w:rsidR="00EB5CF7" w:rsidRDefault="00EB5CF7" w:rsidP="005A1429">
      <w:pPr>
        <w:shd w:val="clear" w:color="auto" w:fill="FFFFFF"/>
        <w:ind w:right="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związku z prowadzonym postępowaniem o udzielenie zamówienia publicznego pn.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C46DA2" w:rsidRPr="00260652">
        <w:rPr>
          <w:rFonts w:ascii="Calibri" w:hAnsi="Calibri" w:cs="Calibri"/>
          <w:b/>
          <w:sz w:val="22"/>
          <w:szCs w:val="22"/>
        </w:rPr>
        <w:t>Odnowa nawierzchni dróg powiatowych w 202</w:t>
      </w:r>
      <w:r w:rsidR="00BA1902">
        <w:rPr>
          <w:rFonts w:ascii="Calibri" w:hAnsi="Calibri" w:cs="Calibri"/>
          <w:b/>
          <w:sz w:val="22"/>
          <w:szCs w:val="22"/>
        </w:rPr>
        <w:t>4</w:t>
      </w:r>
      <w:r w:rsidR="00C46DA2" w:rsidRPr="00260652">
        <w:rPr>
          <w:rFonts w:ascii="Calibri" w:hAnsi="Calibri" w:cs="Calibri"/>
          <w:b/>
          <w:sz w:val="22"/>
          <w:szCs w:val="22"/>
        </w:rPr>
        <w:t xml:space="preserve"> roku</w:t>
      </w:r>
    </w:p>
    <w:p w14:paraId="681A36B8" w14:textId="77777777" w:rsidR="005A1429" w:rsidRDefault="005A1429" w:rsidP="005A1429">
      <w:pPr>
        <w:shd w:val="clear" w:color="auto" w:fill="FFFFFF"/>
        <w:ind w:right="2"/>
        <w:jc w:val="both"/>
        <w:rPr>
          <w:rFonts w:ascii="Calibri" w:hAnsi="Calibri" w:cs="Calibri"/>
          <w:b/>
          <w:sz w:val="22"/>
          <w:szCs w:val="22"/>
        </w:rPr>
      </w:pPr>
    </w:p>
    <w:p w14:paraId="4A2EB532" w14:textId="77777777" w:rsidR="00EB5CF7" w:rsidRDefault="00EB5CF7" w:rsidP="00EB5CF7">
      <w:pPr>
        <w:pStyle w:val="Zwykytekst1"/>
        <w:tabs>
          <w:tab w:val="left" w:pos="9214"/>
        </w:tabs>
        <w:spacing w:after="120"/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JA/MY</w:t>
      </w:r>
      <w:r>
        <w:rPr>
          <w:rFonts w:ascii="Calibri" w:hAnsi="Calibri" w:cs="Calibri"/>
          <w:sz w:val="22"/>
          <w:szCs w:val="22"/>
        </w:rPr>
        <w:t>:</w:t>
      </w:r>
    </w:p>
    <w:p w14:paraId="7CEA2669" w14:textId="77777777" w:rsidR="00EB5CF7" w:rsidRDefault="00EB5CF7" w:rsidP="00EB5CF7">
      <w:pPr>
        <w:pStyle w:val="Zwykytekst1"/>
        <w:tabs>
          <w:tab w:val="left" w:pos="9214"/>
        </w:tabs>
        <w:ind w:right="-28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</w:t>
      </w:r>
    </w:p>
    <w:p w14:paraId="3DD095E3" w14:textId="77777777" w:rsidR="00EB5CF7" w:rsidRDefault="00EB5CF7" w:rsidP="00EB5CF7">
      <w:pPr>
        <w:pStyle w:val="Zwykytekst1"/>
        <w:tabs>
          <w:tab w:val="left" w:pos="9214"/>
        </w:tabs>
        <w:ind w:right="141"/>
        <w:jc w:val="center"/>
        <w:rPr>
          <w:rFonts w:ascii="Calibri" w:hAnsi="Calibri" w:cs="Calibri"/>
          <w:i/>
          <w:sz w:val="18"/>
          <w:szCs w:val="16"/>
        </w:rPr>
      </w:pPr>
      <w:r>
        <w:rPr>
          <w:rFonts w:ascii="Calibri" w:hAnsi="Calibri" w:cs="Calibri"/>
          <w:i/>
          <w:sz w:val="18"/>
          <w:szCs w:val="16"/>
        </w:rPr>
        <w:t>(imię i nazwisko osoby/osób upoważnionej/-</w:t>
      </w:r>
      <w:proofErr w:type="spellStart"/>
      <w:r>
        <w:rPr>
          <w:rFonts w:ascii="Calibri" w:hAnsi="Calibri" w:cs="Calibri"/>
          <w:i/>
          <w:sz w:val="18"/>
          <w:szCs w:val="16"/>
        </w:rPr>
        <w:t>ych</w:t>
      </w:r>
      <w:proofErr w:type="spellEnd"/>
      <w:r>
        <w:rPr>
          <w:rFonts w:ascii="Calibri" w:hAnsi="Calibri" w:cs="Calibri"/>
          <w:i/>
          <w:sz w:val="18"/>
          <w:szCs w:val="16"/>
        </w:rPr>
        <w:t xml:space="preserve"> do reprezentowania Wykonawców wspólnie ubiegających się o udzielenie zamówienia)</w:t>
      </w:r>
    </w:p>
    <w:p w14:paraId="0612F62B" w14:textId="77777777" w:rsidR="00EB5CF7" w:rsidRDefault="00EB5CF7" w:rsidP="00EB5CF7">
      <w:pPr>
        <w:ind w:right="284"/>
        <w:jc w:val="both"/>
        <w:rPr>
          <w:rFonts w:ascii="Calibri" w:hAnsi="Calibri" w:cs="Calibri"/>
          <w:sz w:val="22"/>
          <w:szCs w:val="22"/>
        </w:rPr>
      </w:pPr>
    </w:p>
    <w:p w14:paraId="207A74CA" w14:textId="77777777" w:rsidR="00EB5CF7" w:rsidRDefault="00EB5CF7" w:rsidP="00EB5CF7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 imieniu Wykonawcy:</w:t>
      </w:r>
    </w:p>
    <w:p w14:paraId="14DF2075" w14:textId="77777777" w:rsidR="00EB5CF7" w:rsidRDefault="00EB5CF7" w:rsidP="00EB5CF7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</w:t>
      </w:r>
    </w:p>
    <w:p w14:paraId="4EECEF63" w14:textId="77777777" w:rsidR="00EB5CF7" w:rsidRDefault="00EB5CF7" w:rsidP="00EB5CF7">
      <w:pPr>
        <w:jc w:val="center"/>
        <w:rPr>
          <w:rFonts w:ascii="Calibri" w:hAnsi="Calibri" w:cs="Calibri"/>
          <w:bCs/>
          <w:i/>
          <w:sz w:val="18"/>
          <w:szCs w:val="16"/>
        </w:rPr>
      </w:pPr>
      <w:r>
        <w:rPr>
          <w:rFonts w:ascii="Calibri" w:hAnsi="Calibri" w:cs="Calibri"/>
          <w:bCs/>
          <w:i/>
          <w:sz w:val="18"/>
          <w:szCs w:val="16"/>
        </w:rPr>
        <w:t>(wpisać nazwy (firmy) Wykonawców wspólnie ubiegających się o udzielenie zamówienia)</w:t>
      </w:r>
    </w:p>
    <w:p w14:paraId="72A87C5B" w14:textId="77777777" w:rsidR="00EB5CF7" w:rsidRDefault="00EB5CF7" w:rsidP="00EB5CF7">
      <w:pPr>
        <w:spacing w:after="120"/>
        <w:jc w:val="center"/>
        <w:rPr>
          <w:rFonts w:ascii="Calibri" w:hAnsi="Calibri" w:cs="Calibri"/>
          <w:bCs/>
          <w:i/>
          <w:sz w:val="16"/>
          <w:szCs w:val="16"/>
        </w:rPr>
      </w:pPr>
    </w:p>
    <w:p w14:paraId="44B7B5A1" w14:textId="77777777" w:rsidR="00EB5CF7" w:rsidRDefault="00EB5CF7" w:rsidP="00EB5CF7">
      <w:pPr>
        <w:spacing w:after="120"/>
        <w:jc w:val="center"/>
        <w:rPr>
          <w:rFonts w:ascii="Calibri" w:hAnsi="Calibri" w:cs="Calibri"/>
          <w:bCs/>
          <w:i/>
          <w:sz w:val="22"/>
          <w:szCs w:val="22"/>
        </w:rPr>
      </w:pPr>
    </w:p>
    <w:p w14:paraId="56BFC405" w14:textId="77777777" w:rsidR="00EB5CF7" w:rsidRDefault="00EB5CF7" w:rsidP="00EB5CF7">
      <w:pPr>
        <w:spacing w:before="20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OŚWIADCZAM/-MY</w:t>
      </w:r>
      <w:r>
        <w:rPr>
          <w:rFonts w:ascii="Calibri" w:hAnsi="Calibri" w:cs="Calibri"/>
          <w:sz w:val="22"/>
          <w:szCs w:val="22"/>
        </w:rPr>
        <w:t>, iż następujące usługi wykonają poszczególni Wykonawcy wspólnie ubiegający się o udzielenie zamówienia:</w:t>
      </w:r>
    </w:p>
    <w:p w14:paraId="15CFC830" w14:textId="77777777" w:rsidR="00EB5CF7" w:rsidRDefault="00EB5CF7" w:rsidP="00EB5CF7">
      <w:pPr>
        <w:spacing w:before="200" w:line="360" w:lineRule="auto"/>
        <w:jc w:val="both"/>
        <w:rPr>
          <w:rFonts w:ascii="Calibri" w:hAnsi="Calibri" w:cs="Calibri"/>
          <w:sz w:val="22"/>
          <w:szCs w:val="22"/>
        </w:rPr>
      </w:pPr>
    </w:p>
    <w:p w14:paraId="5F3FA124" w14:textId="77777777" w:rsidR="00EB5CF7" w:rsidRDefault="00EB5CF7" w:rsidP="00EB5CF7">
      <w:pPr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(nazwa): _______________ wykona: __________________________**</w:t>
      </w:r>
    </w:p>
    <w:p w14:paraId="2715DBC3" w14:textId="77777777" w:rsidR="00EB5CF7" w:rsidRDefault="00EB5CF7" w:rsidP="00EB5CF7">
      <w:pPr>
        <w:ind w:right="-2"/>
        <w:jc w:val="both"/>
        <w:rPr>
          <w:rFonts w:ascii="Calibri" w:hAnsi="Calibri" w:cs="Calibri"/>
          <w:sz w:val="22"/>
          <w:szCs w:val="22"/>
        </w:rPr>
      </w:pPr>
    </w:p>
    <w:p w14:paraId="0C9CA115" w14:textId="77777777" w:rsidR="00EB5CF7" w:rsidRDefault="00EB5CF7" w:rsidP="00EB5CF7">
      <w:pPr>
        <w:ind w:right="-2"/>
        <w:jc w:val="both"/>
        <w:rPr>
          <w:rFonts w:ascii="Calibri" w:hAnsi="Calibri" w:cs="Calibri"/>
          <w:sz w:val="22"/>
          <w:szCs w:val="22"/>
        </w:rPr>
      </w:pPr>
    </w:p>
    <w:p w14:paraId="6FDC62EA" w14:textId="77777777" w:rsidR="00EB5CF7" w:rsidRDefault="00EB5CF7" w:rsidP="00EB5CF7">
      <w:pPr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(nazwa): _______________ wykona: __________________________**</w:t>
      </w:r>
    </w:p>
    <w:p w14:paraId="74CBA55D" w14:textId="77777777" w:rsidR="00EB5CF7" w:rsidRDefault="00EB5CF7" w:rsidP="00EB5CF7">
      <w:pPr>
        <w:ind w:right="-2"/>
        <w:jc w:val="both"/>
        <w:rPr>
          <w:rFonts w:ascii="Calibri" w:hAnsi="Calibri" w:cs="Calibri"/>
          <w:sz w:val="22"/>
          <w:szCs w:val="22"/>
        </w:rPr>
      </w:pPr>
    </w:p>
    <w:p w14:paraId="4393D274" w14:textId="77777777" w:rsidR="00EB5CF7" w:rsidRDefault="00EB5CF7" w:rsidP="00EB5CF7">
      <w:pPr>
        <w:spacing w:after="120"/>
        <w:jc w:val="both"/>
        <w:rPr>
          <w:rFonts w:ascii="Calibri" w:hAnsi="Calibri" w:cs="Calibri"/>
          <w:spacing w:val="4"/>
          <w:sz w:val="22"/>
          <w:szCs w:val="22"/>
        </w:rPr>
      </w:pPr>
    </w:p>
    <w:p w14:paraId="18FD74C0" w14:textId="77777777" w:rsidR="00EB5CF7" w:rsidRDefault="00EB5CF7" w:rsidP="00EB5CF7">
      <w:pPr>
        <w:spacing w:after="120"/>
        <w:jc w:val="both"/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>** należy dostosować do ilości Wykonawców w konsorcjum</w:t>
      </w:r>
    </w:p>
    <w:p w14:paraId="4E749D9A" w14:textId="77777777" w:rsidR="00EB5CF7" w:rsidRDefault="00EB5CF7" w:rsidP="00EB5CF7">
      <w:pPr>
        <w:pStyle w:val="Akapitzlist"/>
        <w:spacing w:before="120" w:after="120"/>
        <w:ind w:left="0"/>
        <w:jc w:val="center"/>
        <w:rPr>
          <w:rFonts w:ascii="Calibri" w:hAnsi="Calibri" w:cs="Calibri"/>
        </w:rPr>
      </w:pPr>
    </w:p>
    <w:p w14:paraId="1F1DE2DE" w14:textId="77777777" w:rsidR="00EB5CF7" w:rsidRDefault="00EB5CF7" w:rsidP="00EB5CF7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58952EE5" w14:textId="77777777" w:rsidR="00EB5CF7" w:rsidRDefault="00EB5CF7" w:rsidP="00EB5CF7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54FC0D24" w14:textId="77777777" w:rsidR="00EB5CF7" w:rsidRDefault="00EB5CF7" w:rsidP="00EB5CF7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5B36303D" w14:textId="77777777" w:rsidR="00EB5CF7" w:rsidRDefault="00EB5CF7" w:rsidP="00EB5CF7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7602927" w14:textId="379E7B87" w:rsidR="00EB5CF7" w:rsidRDefault="00EB5CF7" w:rsidP="00EB5CF7">
      <w:pPr>
        <w:rPr>
          <w:rFonts w:ascii="Calibri" w:hAnsi="Calibri" w:cs="Calibri"/>
          <w:b/>
          <w:sz w:val="22"/>
          <w:szCs w:val="22"/>
        </w:rPr>
      </w:pPr>
    </w:p>
    <w:p w14:paraId="55F5B93E" w14:textId="4ED05923" w:rsidR="009F5A71" w:rsidRDefault="009F5A71" w:rsidP="00EB5CF7">
      <w:pPr>
        <w:rPr>
          <w:rFonts w:ascii="Calibri" w:hAnsi="Calibri" w:cs="Calibri"/>
          <w:b/>
          <w:sz w:val="22"/>
          <w:szCs w:val="22"/>
        </w:rPr>
      </w:pPr>
    </w:p>
    <w:p w14:paraId="65CC4317" w14:textId="77777777" w:rsidR="00C46DA2" w:rsidRDefault="00C46DA2" w:rsidP="00EB5CF7">
      <w:pPr>
        <w:rPr>
          <w:rFonts w:ascii="Calibri" w:hAnsi="Calibri" w:cs="Calibri"/>
          <w:b/>
          <w:sz w:val="22"/>
          <w:szCs w:val="22"/>
        </w:rPr>
      </w:pPr>
    </w:p>
    <w:p w14:paraId="1527CF6E" w14:textId="77777777" w:rsidR="00C46DA2" w:rsidRDefault="00C46DA2" w:rsidP="00EB5CF7">
      <w:pPr>
        <w:rPr>
          <w:rFonts w:ascii="Calibri" w:hAnsi="Calibri" w:cs="Calibri"/>
          <w:b/>
          <w:sz w:val="22"/>
          <w:szCs w:val="22"/>
        </w:rPr>
      </w:pPr>
    </w:p>
    <w:p w14:paraId="3DE83047" w14:textId="77777777" w:rsidR="00C46DA2" w:rsidRDefault="00C46DA2" w:rsidP="00EB5CF7">
      <w:pPr>
        <w:rPr>
          <w:rFonts w:ascii="Calibri" w:hAnsi="Calibri" w:cs="Calibri"/>
          <w:b/>
          <w:sz w:val="22"/>
          <w:szCs w:val="22"/>
        </w:rPr>
      </w:pPr>
    </w:p>
    <w:p w14:paraId="4613105C" w14:textId="77777777" w:rsidR="00C46DA2" w:rsidRDefault="00C46DA2" w:rsidP="00EB5CF7">
      <w:pPr>
        <w:rPr>
          <w:rFonts w:ascii="Calibri" w:hAnsi="Calibri" w:cs="Calibri"/>
          <w:b/>
          <w:sz w:val="22"/>
          <w:szCs w:val="22"/>
        </w:rPr>
      </w:pPr>
    </w:p>
    <w:p w14:paraId="29F876D9" w14:textId="3BF42239" w:rsidR="009F5A71" w:rsidRDefault="009F5A71" w:rsidP="00EB5CF7">
      <w:pPr>
        <w:rPr>
          <w:rFonts w:ascii="Calibri" w:hAnsi="Calibri" w:cs="Calibri"/>
          <w:b/>
          <w:sz w:val="22"/>
          <w:szCs w:val="22"/>
        </w:rPr>
      </w:pPr>
    </w:p>
    <w:p w14:paraId="1FD1B1CF" w14:textId="77777777" w:rsidR="009F5A71" w:rsidRDefault="009F5A71" w:rsidP="00EB5CF7">
      <w:pPr>
        <w:rPr>
          <w:rFonts w:ascii="Calibri" w:hAnsi="Calibri" w:cs="Calibri"/>
          <w:b/>
          <w:sz w:val="22"/>
          <w:szCs w:val="22"/>
        </w:rPr>
      </w:pPr>
    </w:p>
    <w:p w14:paraId="07017223" w14:textId="77777777" w:rsidR="00740AC5" w:rsidRDefault="00740AC5" w:rsidP="00740AC5">
      <w:pPr>
        <w:pStyle w:val="Zwykytekst3"/>
        <w:ind w:right="2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Zał. nr 7 do SWZ</w:t>
      </w:r>
    </w:p>
    <w:tbl>
      <w:tblPr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4218"/>
        <w:gridCol w:w="5070"/>
      </w:tblGrid>
      <w:tr w:rsidR="00740AC5" w14:paraId="08D10169" w14:textId="77777777" w:rsidTr="008F2105">
        <w:trPr>
          <w:trHeight w:val="2041"/>
          <w:jc w:val="center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46C60" w14:textId="77777777" w:rsidR="00740AC5" w:rsidRDefault="00740AC5" w:rsidP="008F2105">
            <w:pPr>
              <w:pStyle w:val="Zwykytekst3"/>
              <w:ind w:right="2"/>
              <w:rPr>
                <w:rFonts w:ascii="Calibri" w:hAnsi="Calibri" w:cs="Calibri"/>
                <w:i/>
                <w:sz w:val="16"/>
                <w:szCs w:val="22"/>
              </w:rPr>
            </w:pPr>
            <w:r>
              <w:rPr>
                <w:rFonts w:ascii="Calibri" w:hAnsi="Calibri" w:cs="Calibri"/>
                <w:i/>
                <w:sz w:val="16"/>
                <w:szCs w:val="22"/>
              </w:rPr>
              <w:t>(pełna nazwa/firma, adres, w zależności od podmiotu:</w:t>
            </w:r>
          </w:p>
          <w:p w14:paraId="3C3E798A" w14:textId="77777777" w:rsidR="00740AC5" w:rsidRDefault="00740AC5" w:rsidP="008F2105">
            <w:pPr>
              <w:pStyle w:val="Zwykytekst3"/>
              <w:ind w:right="2"/>
              <w:rPr>
                <w:rFonts w:ascii="Calibri" w:hAnsi="Calibri" w:cs="Calibri"/>
                <w:b/>
                <w:sz w:val="18"/>
                <w:szCs w:val="22"/>
              </w:rPr>
            </w:pPr>
            <w:r>
              <w:rPr>
                <w:rFonts w:ascii="Calibri" w:hAnsi="Calibri" w:cs="Calibri"/>
                <w:i/>
                <w:sz w:val="16"/>
                <w:szCs w:val="22"/>
              </w:rPr>
              <w:t>NIP/PESEL, KRS/</w:t>
            </w:r>
            <w:proofErr w:type="spellStart"/>
            <w:r>
              <w:rPr>
                <w:rFonts w:ascii="Calibri" w:hAnsi="Calibri" w:cs="Calibri"/>
                <w:i/>
                <w:sz w:val="16"/>
                <w:szCs w:val="22"/>
              </w:rPr>
              <w:t>CEiDG</w:t>
            </w:r>
            <w:proofErr w:type="spellEnd"/>
            <w:r>
              <w:rPr>
                <w:rFonts w:ascii="Calibri" w:hAnsi="Calibri" w:cs="Calibri"/>
                <w:i/>
                <w:sz w:val="16"/>
                <w:szCs w:val="22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3C974BB" w14:textId="5849D82C" w:rsidR="00740AC5" w:rsidRDefault="00740AC5" w:rsidP="008F2105">
            <w:pPr>
              <w:ind w:left="-58" w:right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OŚWIADCZENIE</w:t>
            </w:r>
          </w:p>
          <w:p w14:paraId="228FFC5B" w14:textId="77777777" w:rsidR="00740AC5" w:rsidRDefault="00740AC5" w:rsidP="008F2105">
            <w:pPr>
              <w:pStyle w:val="Default"/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 oddania do dyspozycji Wykonawcy niezbędnych zasobów na potrzeby realizacji zamówienia</w:t>
            </w:r>
          </w:p>
        </w:tc>
      </w:tr>
    </w:tbl>
    <w:p w14:paraId="552FBE28" w14:textId="77777777" w:rsidR="00740AC5" w:rsidRDefault="00740AC5" w:rsidP="00740AC5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239EFA65" w14:textId="77777777" w:rsidR="00740AC5" w:rsidRDefault="00740AC5" w:rsidP="00740AC5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24F8C3D1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  <w:t xml:space="preserve">UWAGA: Zamiast niniejszego Formularza można przedstawić inne dokumenty, w szczególności zobowiązanie podmiotu, o którym mowa w art. 118 ust. 4 ustawy </w:t>
      </w:r>
      <w:proofErr w:type="spellStart"/>
      <w:r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  <w:t>Pzp</w:t>
      </w:r>
      <w:proofErr w:type="spellEnd"/>
      <w:r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  <w:t xml:space="preserve"> sporządzone w oparciu o własny wzór </w:t>
      </w:r>
    </w:p>
    <w:p w14:paraId="767CFB92" w14:textId="77777777" w:rsidR="00740AC5" w:rsidRDefault="00740AC5" w:rsidP="00740AC5">
      <w:pP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Ja/My: </w:t>
      </w:r>
    </w:p>
    <w:p w14:paraId="33CBF74B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_______________________________________________________________________ </w:t>
      </w:r>
    </w:p>
    <w:p w14:paraId="32DAB769" w14:textId="77777777" w:rsidR="00740AC5" w:rsidRDefault="00740AC5" w:rsidP="00740AC5">
      <w:pPr>
        <w:jc w:val="center"/>
        <w:rPr>
          <w:rFonts w:ascii="Calibri" w:eastAsia="Calibri" w:hAnsi="Calibri" w:cs="Calibri"/>
          <w:color w:val="000000"/>
          <w:sz w:val="18"/>
          <w:szCs w:val="16"/>
          <w:lang w:eastAsia="en-US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6"/>
          <w:lang w:eastAsia="en-US"/>
        </w:rPr>
        <w:t>(imię i nazwisko osoby/-</w:t>
      </w:r>
      <w:proofErr w:type="spellStart"/>
      <w:r>
        <w:rPr>
          <w:rFonts w:ascii="Calibri" w:eastAsia="Calibri" w:hAnsi="Calibri" w:cs="Calibri"/>
          <w:i/>
          <w:iCs/>
          <w:color w:val="000000"/>
          <w:sz w:val="18"/>
          <w:szCs w:val="16"/>
          <w:lang w:eastAsia="en-US"/>
        </w:rPr>
        <w:t>ób</w:t>
      </w:r>
      <w:proofErr w:type="spellEnd"/>
      <w:r>
        <w:rPr>
          <w:rFonts w:ascii="Calibri" w:eastAsia="Calibri" w:hAnsi="Calibri" w:cs="Calibri"/>
          <w:i/>
          <w:iCs/>
          <w:color w:val="000000"/>
          <w:sz w:val="18"/>
          <w:szCs w:val="16"/>
          <w:lang w:eastAsia="en-US"/>
        </w:rPr>
        <w:t xml:space="preserve"> upoważnionej/-</w:t>
      </w:r>
      <w:proofErr w:type="spellStart"/>
      <w:r>
        <w:rPr>
          <w:rFonts w:ascii="Calibri" w:eastAsia="Calibri" w:hAnsi="Calibri" w:cs="Calibri"/>
          <w:i/>
          <w:iCs/>
          <w:color w:val="000000"/>
          <w:sz w:val="18"/>
          <w:szCs w:val="16"/>
          <w:lang w:eastAsia="en-US"/>
        </w:rPr>
        <w:t>ch</w:t>
      </w:r>
      <w:proofErr w:type="spellEnd"/>
      <w:r>
        <w:rPr>
          <w:rFonts w:ascii="Calibri" w:eastAsia="Calibri" w:hAnsi="Calibri" w:cs="Calibri"/>
          <w:i/>
          <w:iCs/>
          <w:color w:val="000000"/>
          <w:sz w:val="18"/>
          <w:szCs w:val="16"/>
          <w:lang w:eastAsia="en-US"/>
        </w:rPr>
        <w:t xml:space="preserve"> do reprezentowania Podmiotu, stanowisko (właściciel, prezes zarządu, członek zarządu, prokurent, upełnomocniony reprezentant itp.))</w:t>
      </w:r>
    </w:p>
    <w:p w14:paraId="0BBB15B5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33C7D13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Działając w imieniu i na rzecz: </w:t>
      </w:r>
    </w:p>
    <w:p w14:paraId="6296FDD8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_______________________________________________________________________ </w:t>
      </w:r>
    </w:p>
    <w:p w14:paraId="55952D4C" w14:textId="77777777" w:rsidR="00740AC5" w:rsidRDefault="00740AC5" w:rsidP="00740AC5">
      <w:pPr>
        <w:jc w:val="center"/>
        <w:rPr>
          <w:rFonts w:ascii="Calibri" w:eastAsia="Calibri" w:hAnsi="Calibri" w:cs="Calibri"/>
          <w:color w:val="000000"/>
          <w:sz w:val="18"/>
          <w:szCs w:val="16"/>
          <w:lang w:eastAsia="en-US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6"/>
          <w:lang w:eastAsia="en-US"/>
        </w:rPr>
        <w:t>(nazwa Podmiotu)</w:t>
      </w:r>
    </w:p>
    <w:p w14:paraId="56F790AE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Zobowiązuję się do oddania nw. zasobów: </w:t>
      </w:r>
    </w:p>
    <w:p w14:paraId="72763568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_______________________________________________________________________ </w:t>
      </w:r>
    </w:p>
    <w:p w14:paraId="3BEBBA96" w14:textId="77777777" w:rsidR="00740AC5" w:rsidRDefault="00740AC5" w:rsidP="00740AC5">
      <w:pPr>
        <w:jc w:val="center"/>
        <w:rPr>
          <w:rFonts w:ascii="Calibri" w:eastAsia="Calibri" w:hAnsi="Calibri" w:cs="Calibri"/>
          <w:color w:val="000000"/>
          <w:sz w:val="18"/>
          <w:szCs w:val="16"/>
          <w:lang w:eastAsia="en-US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6"/>
          <w:lang w:eastAsia="en-US"/>
        </w:rPr>
        <w:t>(określenie zasobu)</w:t>
      </w:r>
    </w:p>
    <w:p w14:paraId="5D61E43B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F7DA02D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do dyspozycji Wykonawcy: </w:t>
      </w:r>
    </w:p>
    <w:p w14:paraId="617691AC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_______________________________________________________________________ </w:t>
      </w:r>
    </w:p>
    <w:p w14:paraId="1CBF5D96" w14:textId="77777777" w:rsidR="00740AC5" w:rsidRDefault="00740AC5" w:rsidP="00740AC5">
      <w:pPr>
        <w:jc w:val="center"/>
        <w:rPr>
          <w:rFonts w:ascii="Calibri" w:eastAsia="Calibri" w:hAnsi="Calibri" w:cs="Calibri"/>
          <w:color w:val="000000"/>
          <w:sz w:val="18"/>
          <w:szCs w:val="16"/>
          <w:lang w:eastAsia="en-US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6"/>
          <w:lang w:eastAsia="en-US"/>
        </w:rPr>
        <w:t>(nazwa Wykonawcy)</w:t>
      </w:r>
    </w:p>
    <w:p w14:paraId="7475FEC2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DBB4C50" w14:textId="77777777" w:rsidR="00740AC5" w:rsidRPr="001D7616" w:rsidRDefault="00740AC5" w:rsidP="00740AC5">
      <w:pPr>
        <w:ind w:right="2"/>
        <w:jc w:val="both"/>
        <w:rPr>
          <w:rFonts w:ascii="Calibri" w:hAnsi="Calibri" w:cs="Calibri"/>
          <w:b/>
          <w:spacing w:val="-4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na potrzeby realizacji zamówienia pod nazwą: </w:t>
      </w:r>
      <w:r w:rsidRPr="001D7616">
        <w:rPr>
          <w:rFonts w:ascii="Calibri" w:hAnsi="Calibri" w:cs="Calibri"/>
          <w:b/>
          <w:spacing w:val="-4"/>
          <w:sz w:val="22"/>
          <w:szCs w:val="22"/>
        </w:rPr>
        <w:t>Odnowa nawierzchni drogi powiatowej 1615L na odcinku Kodeniec -Zadębie od km 8+757 do km 9+402 dł. 645m oraz 1567L na odcinku Żmiarki -Bednarzówka od km 3+</w:t>
      </w:r>
      <w:proofErr w:type="gramStart"/>
      <w:r w:rsidRPr="001D7616">
        <w:rPr>
          <w:rFonts w:ascii="Calibri" w:hAnsi="Calibri" w:cs="Calibri"/>
          <w:b/>
          <w:spacing w:val="-4"/>
          <w:sz w:val="22"/>
          <w:szCs w:val="22"/>
        </w:rPr>
        <w:t>859  do</w:t>
      </w:r>
      <w:proofErr w:type="gramEnd"/>
      <w:r w:rsidRPr="001D7616">
        <w:rPr>
          <w:rFonts w:ascii="Calibri" w:hAnsi="Calibri" w:cs="Calibri"/>
          <w:b/>
          <w:spacing w:val="-4"/>
          <w:sz w:val="22"/>
          <w:szCs w:val="22"/>
        </w:rPr>
        <w:t xml:space="preserve"> km 3+507 dł. 377 m</w:t>
      </w:r>
    </w:p>
    <w:p w14:paraId="456B925F" w14:textId="77777777" w:rsidR="00740AC5" w:rsidRPr="00D820BB" w:rsidRDefault="00740AC5" w:rsidP="00740AC5">
      <w:pPr>
        <w:shd w:val="clear" w:color="auto" w:fill="FFFFFF"/>
        <w:ind w:right="2"/>
        <w:jc w:val="both"/>
        <w:rPr>
          <w:rFonts w:ascii="Calibri" w:hAnsi="Calibri" w:cs="Calibri"/>
          <w:sz w:val="22"/>
          <w:szCs w:val="22"/>
        </w:rPr>
      </w:pPr>
    </w:p>
    <w:p w14:paraId="4ADB2359" w14:textId="77777777" w:rsidR="00740AC5" w:rsidRDefault="00740AC5" w:rsidP="00740AC5">
      <w:pPr>
        <w:shd w:val="clear" w:color="auto" w:fill="FFFFFF"/>
        <w:ind w:right="2"/>
        <w:jc w:val="both"/>
        <w:rPr>
          <w:rFonts w:ascii="Calibri" w:hAnsi="Calibri" w:cs="Calibri"/>
          <w:b/>
          <w:sz w:val="22"/>
          <w:szCs w:val="28"/>
        </w:rPr>
      </w:pPr>
    </w:p>
    <w:p w14:paraId="53E7E931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Oświadczam/-my, iż: </w:t>
      </w:r>
    </w:p>
    <w:p w14:paraId="02E9F12B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a) udostępniam Wykonawcy ww. zasoby, w następującym zakresie: </w:t>
      </w:r>
    </w:p>
    <w:p w14:paraId="63D5B577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89F94F0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_________________________________________________________________ </w:t>
      </w:r>
    </w:p>
    <w:p w14:paraId="3D218B96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b) sposób i okres udostępnienia Wykonawcy i wykorzystania przez niego zasobów podmiotu udostępniającego te zasoby przy wykonywaniu zamówienia będzie następujący: </w:t>
      </w:r>
    </w:p>
    <w:p w14:paraId="4AF4CF82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CC99C26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_________________________________________________________________ </w:t>
      </w:r>
    </w:p>
    <w:p w14:paraId="4D782330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c) zrealizuję/nie zrealizuję* roboty budowalne / usługi, których ww. zasoby (zdolności) dotyczą, w zakresie: </w:t>
      </w:r>
    </w:p>
    <w:p w14:paraId="14EAC9EC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E512247" w14:textId="77777777" w:rsidR="00740AC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_________________________________________________________________ </w:t>
      </w:r>
    </w:p>
    <w:p w14:paraId="599CB277" w14:textId="77777777" w:rsidR="00740AC5" w:rsidRDefault="00740AC5" w:rsidP="00740AC5">
      <w:pPr>
        <w:jc w:val="center"/>
        <w:rPr>
          <w:rFonts w:ascii="Calibri" w:eastAsia="Calibri" w:hAnsi="Calibri" w:cs="Calibri"/>
          <w:i/>
          <w:iCs/>
          <w:color w:val="000000"/>
          <w:sz w:val="18"/>
          <w:szCs w:val="22"/>
          <w:lang w:eastAsia="en-US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22"/>
          <w:lang w:eastAsia="en-US"/>
        </w:rPr>
        <w:t>(Pkt c) odnosi się do warunków udziału w postępowaniu dotyczących kwalifikacji zawodowych lub doświadczenia.)</w:t>
      </w:r>
    </w:p>
    <w:p w14:paraId="6B7773AB" w14:textId="77777777" w:rsidR="00740AC5" w:rsidRDefault="00740AC5" w:rsidP="00740AC5">
      <w:pPr>
        <w:jc w:val="center"/>
        <w:rPr>
          <w:rFonts w:ascii="Calibri" w:eastAsia="Calibri" w:hAnsi="Calibri" w:cs="Calibri"/>
          <w:color w:val="000000"/>
          <w:sz w:val="18"/>
          <w:szCs w:val="22"/>
          <w:lang w:eastAsia="en-US"/>
        </w:rPr>
      </w:pPr>
    </w:p>
    <w:p w14:paraId="609D4B4C" w14:textId="77777777" w:rsidR="00740AC5" w:rsidRPr="002C4095" w:rsidRDefault="00740AC5" w:rsidP="00740AC5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</w:t>
      </w:r>
    </w:p>
    <w:p w14:paraId="0D5E9D45" w14:textId="77777777" w:rsidR="00740AC5" w:rsidRDefault="00740AC5" w:rsidP="00740AC5">
      <w:pPr>
        <w:jc w:val="right"/>
        <w:rPr>
          <w:rFonts w:ascii="Calibri" w:hAnsi="Calibri" w:cs="Calibri"/>
          <w:b/>
          <w:sz w:val="22"/>
          <w:szCs w:val="22"/>
        </w:rPr>
      </w:pPr>
    </w:p>
    <w:p w14:paraId="16A5CE50" w14:textId="71E890F3" w:rsidR="00940C0A" w:rsidRDefault="00940C0A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020DBBD5" w14:textId="63EB901A" w:rsidR="00940C0A" w:rsidRDefault="00940C0A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5F04185A" w14:textId="3B271C8C" w:rsidR="00940C0A" w:rsidRDefault="00940C0A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667EF741" w14:textId="2FE074FF" w:rsidR="00940C0A" w:rsidRDefault="00940C0A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50F52231" w14:textId="1BDD4ECB" w:rsidR="00940C0A" w:rsidRDefault="00940C0A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14248AA8" w14:textId="58E7F864" w:rsidR="00940C0A" w:rsidRDefault="00940C0A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5630F85B" w14:textId="2FB4A7B5" w:rsidR="00940C0A" w:rsidRDefault="00940C0A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40928CC4" w14:textId="512F1604" w:rsidR="00940C0A" w:rsidRDefault="00940C0A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166C76FD" w14:textId="5A1D9217" w:rsidR="00940C0A" w:rsidRDefault="00940C0A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3AD218B2" w14:textId="290A3E35" w:rsidR="009F5A71" w:rsidRDefault="009F5A71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09012D0E" w14:textId="0D2A359A" w:rsidR="009F5A71" w:rsidRDefault="009F5A71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2756FB4F" w14:textId="4EF3DF8A" w:rsidR="009F5A71" w:rsidRDefault="009F5A71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52F29E75" w14:textId="77777777" w:rsidR="00C46DA2" w:rsidRDefault="00C46DA2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1746FB7E" w14:textId="77777777" w:rsidR="00C46DA2" w:rsidRDefault="00C46DA2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17A3A957" w14:textId="77777777" w:rsidR="00C46DA2" w:rsidRDefault="00C46DA2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4176FD63" w14:textId="77777777" w:rsidR="00C46DA2" w:rsidRDefault="00C46DA2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0F398D3D" w14:textId="77777777" w:rsidR="00C46DA2" w:rsidRDefault="00C46DA2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57212E09" w14:textId="77777777" w:rsidR="00C46DA2" w:rsidRDefault="00C46DA2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48D97A49" w14:textId="77777777" w:rsidR="00C46DA2" w:rsidRDefault="00C46DA2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445F7225" w14:textId="77777777" w:rsidR="00C46DA2" w:rsidRDefault="00C46DA2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5D7D6A3E" w14:textId="77777777" w:rsidR="00C46DA2" w:rsidRDefault="00C46DA2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54991D05" w14:textId="77777777" w:rsidR="00C46DA2" w:rsidRDefault="00C46DA2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0DF75280" w14:textId="77777777" w:rsidR="00C46DA2" w:rsidRDefault="00C46DA2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6CEF329D" w14:textId="77777777" w:rsidR="00C46DA2" w:rsidRDefault="00C46DA2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4CAAF61F" w14:textId="77777777" w:rsidR="00C46DA2" w:rsidRDefault="00C46DA2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7B72B362" w14:textId="77777777" w:rsidR="00C46DA2" w:rsidRDefault="00C46DA2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7CD382CD" w14:textId="594DF239" w:rsidR="009F5A71" w:rsidRDefault="009F5A71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1E52695F" w14:textId="5AA1343B" w:rsidR="009F5A71" w:rsidRDefault="009F5A71" w:rsidP="00EB5CF7">
      <w:pPr>
        <w:jc w:val="right"/>
        <w:rPr>
          <w:rFonts w:ascii="Calibri" w:hAnsi="Calibri" w:cs="Calibri"/>
          <w:b/>
          <w:sz w:val="22"/>
          <w:szCs w:val="22"/>
        </w:rPr>
      </w:pPr>
    </w:p>
    <w:p w14:paraId="0DA00370" w14:textId="77777777" w:rsidR="00EB5CF7" w:rsidRDefault="00EB5CF7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FORMULARZE SKŁADANE NA WEZWANIE ZAMAWIAJĄCEGO. </w:t>
      </w:r>
    </w:p>
    <w:p w14:paraId="4EB08A9F" w14:textId="77777777" w:rsidR="00EB5CF7" w:rsidRDefault="00EB5CF7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WYKONAWCY NIE DOŁĄCZAJĄ ICH DO OFERTY</w:t>
      </w:r>
    </w:p>
    <w:p w14:paraId="65C2D2AC" w14:textId="77777777" w:rsidR="00EB5CF7" w:rsidRDefault="00EB5CF7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7E18F350" w14:textId="77777777" w:rsidR="00EB5CF7" w:rsidRDefault="00EB5CF7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60527212" w14:textId="77777777" w:rsidR="00EB5CF7" w:rsidRDefault="00EB5CF7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55EEFF4B" w14:textId="77777777" w:rsidR="00EB5CF7" w:rsidRDefault="00EB5CF7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4CC4C985" w14:textId="77777777" w:rsidR="00EB5CF7" w:rsidRDefault="00EB5CF7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3473D506" w14:textId="2AB050EC" w:rsidR="00EB5CF7" w:rsidRDefault="00EB5CF7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491D35E4" w14:textId="00A94299" w:rsidR="001E4D73" w:rsidRDefault="001E4D73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786CA818" w14:textId="7B79899E" w:rsidR="001E4D73" w:rsidRDefault="001E4D73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00A1632B" w14:textId="77777777" w:rsidR="001E4D73" w:rsidRDefault="001E4D73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5AC01B9F" w14:textId="77777777" w:rsidR="00EB5CF7" w:rsidRDefault="00EB5CF7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16F097CD" w14:textId="77777777" w:rsidR="00EB5CF7" w:rsidRDefault="00EB5CF7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26FC62AC" w14:textId="77777777" w:rsidR="00EB5CF7" w:rsidRDefault="00EB5CF7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425BB436" w14:textId="77777777" w:rsidR="00EB5CF7" w:rsidRDefault="00EB5CF7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531D615E" w14:textId="77777777" w:rsidR="00EB5CF7" w:rsidRDefault="00EB5CF7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292D469D" w14:textId="77777777" w:rsidR="00EB5CF7" w:rsidRDefault="00EB5CF7" w:rsidP="00EB5CF7">
      <w:pPr>
        <w:shd w:val="clear" w:color="auto" w:fill="FFFFFF"/>
        <w:ind w:left="178" w:right="2"/>
        <w:jc w:val="center"/>
        <w:rPr>
          <w:rFonts w:ascii="Calibri" w:hAnsi="Calibri" w:cs="Calibri"/>
          <w:b/>
          <w:sz w:val="28"/>
        </w:rPr>
      </w:pPr>
    </w:p>
    <w:p w14:paraId="03951A38" w14:textId="77777777" w:rsidR="001F669F" w:rsidRDefault="001F669F" w:rsidP="001E4D73">
      <w:pPr>
        <w:pStyle w:val="Zwykytekst3"/>
        <w:pageBreakBefore/>
        <w:ind w:right="2"/>
        <w:jc w:val="right"/>
        <w:rPr>
          <w:rFonts w:ascii="Calibri" w:hAnsi="Calibri" w:cs="Calibri"/>
          <w:b/>
          <w:sz w:val="22"/>
          <w:szCs w:val="22"/>
        </w:rPr>
        <w:sectPr w:rsidR="001F669F" w:rsidSect="001E2994">
          <w:pgSz w:w="11906" w:h="16838"/>
          <w:pgMar w:top="1440" w:right="1080" w:bottom="1702" w:left="1080" w:header="708" w:footer="476" w:gutter="0"/>
          <w:cols w:space="708"/>
          <w:docGrid w:linePitch="272"/>
        </w:sectPr>
      </w:pPr>
    </w:p>
    <w:p w14:paraId="2BCB6FDB" w14:textId="77777777" w:rsidR="00740AC5" w:rsidRDefault="00740AC5" w:rsidP="00740AC5">
      <w:pPr>
        <w:shd w:val="clear" w:color="auto" w:fill="FFFFFF"/>
        <w:ind w:left="178" w:right="2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Zał. nr 5 do SWZ</w:t>
      </w: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740AC5" w14:paraId="7EBB5DAE" w14:textId="77777777" w:rsidTr="008F2105">
        <w:trPr>
          <w:trHeight w:val="141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EE958" w14:textId="77777777" w:rsidR="00740AC5" w:rsidRDefault="00740AC5" w:rsidP="008F2105">
            <w:pPr>
              <w:spacing w:line="276" w:lineRule="auto"/>
              <w:ind w:right="2"/>
              <w:jc w:val="center"/>
              <w:rPr>
                <w:rFonts w:ascii="Calibri" w:hAnsi="Calibri" w:cs="Calibri"/>
                <w:b/>
                <w:sz w:val="18"/>
                <w:lang w:eastAsia="ar-SA"/>
              </w:rPr>
            </w:pPr>
            <w:r>
              <w:rPr>
                <w:rFonts w:ascii="Calibri" w:hAnsi="Calibri" w:cs="Calibri"/>
                <w:i/>
                <w:sz w:val="16"/>
                <w:szCs w:val="22"/>
                <w:lang w:eastAsia="ar-SA"/>
              </w:rPr>
              <w:t>(pieczęć Wykonawcy/Wykonawców)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39AA512" w14:textId="77777777" w:rsidR="00740AC5" w:rsidRDefault="00740AC5" w:rsidP="008F2105">
            <w:pPr>
              <w:spacing w:line="276" w:lineRule="auto"/>
              <w:ind w:right="2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WYKAZ ZREALIZOWANYCH ZAMÓWIEŃ</w:t>
            </w:r>
          </w:p>
        </w:tc>
      </w:tr>
    </w:tbl>
    <w:p w14:paraId="7505DA9D" w14:textId="77777777" w:rsidR="00740AC5" w:rsidRDefault="00740AC5" w:rsidP="00740AC5">
      <w:pPr>
        <w:ind w:right="2"/>
        <w:jc w:val="right"/>
        <w:rPr>
          <w:rFonts w:ascii="Calibri" w:hAnsi="Calibri" w:cs="Calibri"/>
          <w:b/>
          <w:sz w:val="22"/>
          <w:szCs w:val="22"/>
        </w:rPr>
      </w:pPr>
    </w:p>
    <w:p w14:paraId="7CA0A35B" w14:textId="77777777" w:rsidR="00740AC5" w:rsidRPr="002A5869" w:rsidRDefault="00740AC5" w:rsidP="00740AC5">
      <w:pPr>
        <w:ind w:right="2"/>
        <w:jc w:val="both"/>
        <w:rPr>
          <w:rFonts w:ascii="Calibri" w:hAnsi="Calibri" w:cs="Calibri"/>
          <w:b/>
          <w:spacing w:val="-4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Składając ofertę w postępowaniu o udzielenie zamówienia publicznego pn.: </w:t>
      </w:r>
      <w:r w:rsidRPr="001D7616">
        <w:rPr>
          <w:rFonts w:ascii="Calibri" w:hAnsi="Calibri" w:cs="Calibri"/>
          <w:b/>
          <w:spacing w:val="-4"/>
          <w:sz w:val="22"/>
          <w:szCs w:val="22"/>
        </w:rPr>
        <w:t>Odnowa nawierzchni drogi powiatowej 1615L na odcinku Kodeniec -Zadębie od km 8+757 do km 9+402 dł. 645m oraz 1567L na odcinku Żmiarki -Bednarzówka od km 3+</w:t>
      </w:r>
      <w:proofErr w:type="gramStart"/>
      <w:r w:rsidRPr="001D7616">
        <w:rPr>
          <w:rFonts w:ascii="Calibri" w:hAnsi="Calibri" w:cs="Calibri"/>
          <w:b/>
          <w:spacing w:val="-4"/>
          <w:sz w:val="22"/>
          <w:szCs w:val="22"/>
        </w:rPr>
        <w:t>859  do</w:t>
      </w:r>
      <w:proofErr w:type="gramEnd"/>
      <w:r w:rsidRPr="001D7616">
        <w:rPr>
          <w:rFonts w:ascii="Calibri" w:hAnsi="Calibri" w:cs="Calibri"/>
          <w:b/>
          <w:spacing w:val="-4"/>
          <w:sz w:val="22"/>
          <w:szCs w:val="22"/>
        </w:rPr>
        <w:t xml:space="preserve"> km 3+507 dł. 377 m</w:t>
      </w:r>
      <w:r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prowadzonym przez Zamawiającego Powiat Parczewski przedkładam:</w:t>
      </w:r>
    </w:p>
    <w:p w14:paraId="39A7D0AC" w14:textId="77777777" w:rsidR="00740AC5" w:rsidRDefault="00740AC5" w:rsidP="00740AC5">
      <w:pPr>
        <w:tabs>
          <w:tab w:val="left" w:pos="302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5FD1EA3" w14:textId="77777777" w:rsidR="00740AC5" w:rsidRDefault="00740AC5" w:rsidP="00740AC5">
      <w:pPr>
        <w:pStyle w:val="Akapitzlist"/>
        <w:spacing w:before="0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robót budowlanych wykonanych nie wcześniej niż w okresie ostatnich 5 lat, a jeżeli okres prowadzenia działalności jest krótszy – 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 </w:t>
      </w:r>
    </w:p>
    <w:p w14:paraId="0A8D5059" w14:textId="77777777" w:rsidR="00740AC5" w:rsidRDefault="00740AC5" w:rsidP="00740AC5">
      <w:pPr>
        <w:pStyle w:val="Akapitzlist"/>
        <w:spacing w:before="0"/>
        <w:ind w:left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6A5026FE" w14:textId="77777777" w:rsidR="00740AC5" w:rsidRDefault="00740AC5" w:rsidP="00740AC5">
      <w:pPr>
        <w:ind w:left="142" w:right="2"/>
        <w:jc w:val="both"/>
        <w:rPr>
          <w:rFonts w:ascii="Calibri" w:hAnsi="Calibri" w:cs="Calibri"/>
          <w:sz w:val="22"/>
          <w:szCs w:val="22"/>
        </w:rPr>
      </w:pPr>
    </w:p>
    <w:tbl>
      <w:tblPr>
        <w:tblW w:w="985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086"/>
        <w:gridCol w:w="1842"/>
        <w:gridCol w:w="2125"/>
        <w:gridCol w:w="2278"/>
      </w:tblGrid>
      <w:tr w:rsidR="00740AC5" w14:paraId="427EDF06" w14:textId="77777777" w:rsidTr="008F2105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D51D" w14:textId="77777777" w:rsidR="00740AC5" w:rsidRPr="00E52C3F" w:rsidRDefault="00740AC5" w:rsidP="008F2105">
            <w:pPr>
              <w:pStyle w:val="Standard"/>
              <w:spacing w:line="276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52C3F">
              <w:rPr>
                <w:rFonts w:ascii="Calibri" w:hAnsi="Calibri" w:cs="Calibri"/>
                <w:sz w:val="22"/>
                <w:szCs w:val="22"/>
                <w:lang w:eastAsia="en-US"/>
              </w:rPr>
              <w:t>Lp.</w:t>
            </w:r>
          </w:p>
          <w:p w14:paraId="0EA07029" w14:textId="77777777" w:rsidR="00740AC5" w:rsidRPr="00E52C3F" w:rsidRDefault="00740AC5" w:rsidP="008F2105">
            <w:pPr>
              <w:pStyle w:val="Standard"/>
              <w:spacing w:line="276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9855" w14:textId="77777777" w:rsidR="00740AC5" w:rsidRPr="00E52C3F" w:rsidRDefault="00740AC5" w:rsidP="008F2105">
            <w:pPr>
              <w:pStyle w:val="Nagwek2"/>
              <w:snapToGrid w:val="0"/>
              <w:spacing w:before="0" w:after="0" w:line="276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E0FBAA3" w14:textId="77777777" w:rsidR="00740AC5" w:rsidRPr="00E52C3F" w:rsidRDefault="00740AC5" w:rsidP="008F2105">
            <w:pPr>
              <w:pStyle w:val="Nagwek2"/>
              <w:snapToGrid w:val="0"/>
              <w:spacing w:before="0" w:after="0" w:line="276" w:lineRule="auto"/>
              <w:ind w:right="2"/>
              <w:jc w:val="center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52C3F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t>Przedmiot zamówienia</w:t>
            </w:r>
            <w:r w:rsidRPr="00E52C3F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br/>
              <w:t>(nazwa zadania)</w:t>
            </w:r>
          </w:p>
          <w:p w14:paraId="7C77DD2C" w14:textId="77777777" w:rsidR="00740AC5" w:rsidRPr="00E52C3F" w:rsidRDefault="00740AC5" w:rsidP="008F2105">
            <w:pPr>
              <w:pStyle w:val="Standard"/>
              <w:snapToGrid w:val="0"/>
              <w:spacing w:line="276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D6CD8A6" w14:textId="77777777" w:rsidR="00740AC5" w:rsidRPr="00E52C3F" w:rsidRDefault="00740AC5" w:rsidP="008F2105">
            <w:pPr>
              <w:pStyle w:val="Standard"/>
              <w:snapToGrid w:val="0"/>
              <w:spacing w:line="276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0EED" w14:textId="77777777" w:rsidR="00740AC5" w:rsidRPr="00E52C3F" w:rsidRDefault="00740AC5" w:rsidP="008F2105">
            <w:pPr>
              <w:pStyle w:val="Standard"/>
              <w:snapToGrid w:val="0"/>
              <w:spacing w:line="276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52C3F">
              <w:rPr>
                <w:rFonts w:ascii="Calibri" w:hAnsi="Calibri" w:cs="Calibri"/>
                <w:sz w:val="22"/>
                <w:szCs w:val="22"/>
                <w:lang w:eastAsia="en-US"/>
              </w:rPr>
              <w:t>Miejsce wykonania oraz nazwa zamawiającego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83E6" w14:textId="77777777" w:rsidR="00740AC5" w:rsidRPr="00E52C3F" w:rsidRDefault="00740AC5" w:rsidP="008F2105">
            <w:pPr>
              <w:pStyle w:val="Standard"/>
              <w:snapToGrid w:val="0"/>
              <w:spacing w:line="276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52C3F">
              <w:rPr>
                <w:rFonts w:ascii="Calibri" w:hAnsi="Calibri" w:cs="Calibri"/>
                <w:sz w:val="22"/>
                <w:szCs w:val="22"/>
                <w:lang w:eastAsia="en-US"/>
              </w:rPr>
              <w:t>Data /okres wykonania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D450" w14:textId="77777777" w:rsidR="00740AC5" w:rsidRPr="00E52C3F" w:rsidRDefault="00740AC5" w:rsidP="008F2105">
            <w:pPr>
              <w:pStyle w:val="Standard"/>
              <w:snapToGrid w:val="0"/>
              <w:spacing w:line="276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52C3F">
              <w:rPr>
                <w:rFonts w:ascii="Calibri" w:hAnsi="Calibri" w:cs="Calibri"/>
                <w:sz w:val="22"/>
                <w:szCs w:val="22"/>
                <w:lang w:eastAsia="en-US"/>
              </w:rPr>
              <w:t>Wartość inwestycji</w:t>
            </w:r>
          </w:p>
        </w:tc>
      </w:tr>
      <w:tr w:rsidR="00740AC5" w14:paraId="17C9B6A9" w14:textId="77777777" w:rsidTr="008F2105">
        <w:trPr>
          <w:trHeight w:val="13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BA7B" w14:textId="77777777" w:rsidR="00740AC5" w:rsidRPr="00E52C3F" w:rsidRDefault="00740AC5" w:rsidP="008F2105">
            <w:pPr>
              <w:pStyle w:val="Standard"/>
              <w:snapToGrid w:val="0"/>
              <w:spacing w:line="276" w:lineRule="auto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B73B" w14:textId="77777777" w:rsidR="00740AC5" w:rsidRPr="00E52C3F" w:rsidRDefault="00740AC5" w:rsidP="008F2105">
            <w:pPr>
              <w:pStyle w:val="Standard"/>
              <w:snapToGrid w:val="0"/>
              <w:spacing w:line="276" w:lineRule="auto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3544" w14:textId="77777777" w:rsidR="00740AC5" w:rsidRPr="00E52C3F" w:rsidRDefault="00740AC5" w:rsidP="008F2105">
            <w:pPr>
              <w:pStyle w:val="Standard"/>
              <w:snapToGrid w:val="0"/>
              <w:spacing w:line="276" w:lineRule="auto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3B95" w14:textId="77777777" w:rsidR="00740AC5" w:rsidRPr="00E52C3F" w:rsidRDefault="00740AC5" w:rsidP="008F2105">
            <w:pPr>
              <w:pStyle w:val="Standard"/>
              <w:snapToGrid w:val="0"/>
              <w:spacing w:line="276" w:lineRule="auto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52C3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  <w:t>od …</w:t>
            </w:r>
            <w:r w:rsidRPr="00E52C3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</w:r>
            <w:r w:rsidRPr="00E52C3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  <w:t>do …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A0B8" w14:textId="77777777" w:rsidR="00740AC5" w:rsidRPr="00E52C3F" w:rsidRDefault="00740AC5" w:rsidP="008F2105">
            <w:pPr>
              <w:pStyle w:val="Standard"/>
              <w:snapToGrid w:val="0"/>
              <w:spacing w:line="276" w:lineRule="auto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7B8A614C" w14:textId="77777777" w:rsidR="00740AC5" w:rsidRPr="00E52C3F" w:rsidRDefault="00740AC5" w:rsidP="008F2105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06C39221" w14:textId="77777777" w:rsidR="00740AC5" w:rsidRPr="00E52C3F" w:rsidRDefault="00740AC5" w:rsidP="008F2105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30712D7D" w14:textId="77777777" w:rsidR="00740AC5" w:rsidRDefault="00740AC5" w:rsidP="00740AC5">
      <w:pPr>
        <w:pStyle w:val="Standard"/>
        <w:ind w:left="4248" w:right="2" w:firstLine="708"/>
        <w:rPr>
          <w:rFonts w:ascii="Calibri" w:hAnsi="Calibri" w:cs="Calibri"/>
          <w:sz w:val="22"/>
          <w:szCs w:val="22"/>
        </w:rPr>
      </w:pPr>
    </w:p>
    <w:p w14:paraId="00EAE1D1" w14:textId="77777777" w:rsidR="00740AC5" w:rsidRDefault="00740AC5" w:rsidP="00740AC5">
      <w:pPr>
        <w:pStyle w:val="SIWZ2"/>
        <w:spacing w:after="0"/>
        <w:ind w:left="142" w:right="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 kolejnych stronach zamieszczamy dowody dotyczące zamieszczonej w wykazie usług określające, czy została ona wykonana w sposób należyty oraz wskazujące, czy została wykonana zgodnie z zasadami sztuki budowlanej i prawidłowo ukończona.</w:t>
      </w:r>
    </w:p>
    <w:p w14:paraId="4DE5B464" w14:textId="77777777" w:rsidR="00740AC5" w:rsidRDefault="00740AC5" w:rsidP="00740AC5">
      <w:pPr>
        <w:rPr>
          <w:rFonts w:ascii="Calibri" w:hAnsi="Calibri" w:cs="Calibri"/>
        </w:rPr>
      </w:pPr>
    </w:p>
    <w:p w14:paraId="00463347" w14:textId="77777777" w:rsidR="00740AC5" w:rsidRDefault="00740AC5" w:rsidP="00740AC5">
      <w:pPr>
        <w:rPr>
          <w:rFonts w:ascii="Calibri" w:hAnsi="Calibri" w:cs="Calibri"/>
        </w:rPr>
      </w:pPr>
    </w:p>
    <w:p w14:paraId="2BE3B899" w14:textId="133D2544" w:rsidR="00BE44A1" w:rsidRPr="00BE44A1" w:rsidRDefault="00BE44A1" w:rsidP="00740AC5">
      <w:pPr>
        <w:pStyle w:val="Zwykytekst3"/>
        <w:pageBreakBefore/>
        <w:ind w:right="2"/>
        <w:rPr>
          <w:rFonts w:ascii="Calibri" w:hAnsi="Calibri" w:cs="Calibri"/>
        </w:rPr>
      </w:pPr>
    </w:p>
    <w:sectPr w:rsidR="00BE44A1" w:rsidRPr="00BE44A1" w:rsidSect="00740AC5">
      <w:pgSz w:w="11906" w:h="16838"/>
      <w:pgMar w:top="1440" w:right="1080" w:bottom="1702" w:left="1080" w:header="708" w:footer="47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8E20" w14:textId="77777777" w:rsidR="00534B5D" w:rsidRDefault="00534B5D" w:rsidP="00133081">
      <w:r>
        <w:separator/>
      </w:r>
    </w:p>
  </w:endnote>
  <w:endnote w:type="continuationSeparator" w:id="0">
    <w:p w14:paraId="29A448C5" w14:textId="77777777" w:rsidR="00534B5D" w:rsidRDefault="00534B5D" w:rsidP="0013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168A" w14:textId="77777777" w:rsidR="00534B5D" w:rsidRDefault="00534B5D" w:rsidP="00133081">
      <w:r>
        <w:separator/>
      </w:r>
    </w:p>
  </w:footnote>
  <w:footnote w:type="continuationSeparator" w:id="0">
    <w:p w14:paraId="12801808" w14:textId="77777777" w:rsidR="00534B5D" w:rsidRDefault="00534B5D" w:rsidP="00133081">
      <w:r>
        <w:continuationSeparator/>
      </w:r>
    </w:p>
  </w:footnote>
  <w:footnote w:id="1">
    <w:p w14:paraId="3EE67392" w14:textId="77777777" w:rsidR="00EB5CF7" w:rsidRPr="00AE0582" w:rsidRDefault="00EB5CF7" w:rsidP="00EB5CF7">
      <w:pPr>
        <w:ind w:left="142" w:hanging="142"/>
        <w:jc w:val="both"/>
        <w:rPr>
          <w:iCs/>
          <w:sz w:val="16"/>
          <w:szCs w:val="16"/>
        </w:rPr>
      </w:pPr>
      <w:r w:rsidRPr="00AE0582">
        <w:rPr>
          <w:rStyle w:val="Odwoanieprzypisudolnego"/>
          <w:sz w:val="16"/>
          <w:szCs w:val="16"/>
        </w:rPr>
        <w:footnoteRef/>
      </w:r>
      <w:r w:rsidRPr="00AE0582">
        <w:rPr>
          <w:iCs/>
          <w:color w:val="000000"/>
          <w:sz w:val="16"/>
          <w:szCs w:val="16"/>
        </w:rPr>
        <w:t>dotyczy Wykonawców</w:t>
      </w:r>
      <w:r w:rsidRPr="00AE0582">
        <w:rPr>
          <w:sz w:val="16"/>
          <w:szCs w:val="16"/>
        </w:rPr>
        <w:t xml:space="preserve">, </w:t>
      </w:r>
      <w:r w:rsidRPr="00AE0582">
        <w:rPr>
          <w:iCs/>
          <w:sz w:val="16"/>
          <w:szCs w:val="16"/>
        </w:rPr>
        <w:t xml:space="preserve">których oferty będą generować obowiązek doliczania wartości podatku VAT do wartości </w:t>
      </w:r>
      <w:proofErr w:type="spellStart"/>
      <w:r w:rsidRPr="00AE0582">
        <w:rPr>
          <w:iCs/>
          <w:sz w:val="16"/>
          <w:szCs w:val="16"/>
        </w:rPr>
        <w:t>nettooferty</w:t>
      </w:r>
      <w:proofErr w:type="spellEnd"/>
      <w:r w:rsidRPr="00AE0582">
        <w:rPr>
          <w:iCs/>
          <w:sz w:val="16"/>
          <w:szCs w:val="16"/>
        </w:rPr>
        <w:t>, tj. w przypadku:</w:t>
      </w:r>
    </w:p>
    <w:p w14:paraId="29EC83FA" w14:textId="77777777" w:rsidR="00EB5CF7" w:rsidRPr="00AE0582" w:rsidRDefault="00EB5CF7" w:rsidP="00E8542A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jc w:val="both"/>
        <w:rPr>
          <w:rFonts w:ascii="Times New Roman" w:hAnsi="Times New Roman"/>
          <w:iCs/>
          <w:sz w:val="16"/>
          <w:szCs w:val="16"/>
        </w:rPr>
      </w:pPr>
      <w:r w:rsidRPr="00AE0582">
        <w:rPr>
          <w:rFonts w:ascii="Times New Roman" w:hAnsi="Times New Roman"/>
          <w:iCs/>
          <w:sz w:val="16"/>
          <w:szCs w:val="16"/>
        </w:rPr>
        <w:t>wewnątrzwspólnotowego nabycia towarów,</w:t>
      </w:r>
    </w:p>
    <w:p w14:paraId="718FE2C9" w14:textId="77777777" w:rsidR="00EB5CF7" w:rsidRPr="00AE0582" w:rsidRDefault="00EB5CF7" w:rsidP="00E8542A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jc w:val="both"/>
        <w:rPr>
          <w:rFonts w:ascii="Times New Roman" w:hAnsi="Times New Roman"/>
          <w:iCs/>
          <w:sz w:val="16"/>
          <w:szCs w:val="16"/>
        </w:rPr>
      </w:pPr>
      <w:r w:rsidRPr="00AE0582">
        <w:rPr>
          <w:rFonts w:ascii="Times New Roman" w:hAnsi="Times New Roman"/>
          <w:iCs/>
          <w:sz w:val="16"/>
          <w:szCs w:val="16"/>
        </w:rPr>
        <w:t>importu usług lub importu towarów, z którymi wiąże się obowiązek doliczenia przez zamawiającego przy porównywaniu cen ofertowych podatku VAT.</w:t>
      </w:r>
    </w:p>
  </w:footnote>
  <w:footnote w:id="2">
    <w:p w14:paraId="37FC3879" w14:textId="77777777" w:rsidR="00EB5CF7" w:rsidRPr="00AE0582" w:rsidRDefault="00EB5CF7" w:rsidP="00EB5CF7">
      <w:pPr>
        <w:pStyle w:val="Tekstprzypisudolnego"/>
        <w:rPr>
          <w:sz w:val="16"/>
          <w:szCs w:val="16"/>
        </w:rPr>
      </w:pPr>
      <w:r w:rsidRPr="00AE0582">
        <w:rPr>
          <w:rStyle w:val="Odwoanieprzypisudolnego"/>
          <w:sz w:val="16"/>
          <w:szCs w:val="16"/>
        </w:rPr>
        <w:footnoteRef/>
      </w:r>
      <w:r w:rsidRPr="00AE0582">
        <w:rPr>
          <w:rFonts w:eastAsia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20F52BF" w14:textId="77777777" w:rsidR="00EB5CF7" w:rsidRPr="002F6DD9" w:rsidRDefault="00EB5CF7" w:rsidP="00EB5CF7">
      <w:pPr>
        <w:pStyle w:val="Tekstprzypisudolnego"/>
        <w:rPr>
          <w:rFonts w:ascii="Verdana" w:hAnsi="Verdana"/>
          <w:sz w:val="14"/>
          <w:szCs w:val="14"/>
        </w:rPr>
      </w:pPr>
      <w:r w:rsidRPr="00AE0582">
        <w:rPr>
          <w:rStyle w:val="Odwoanieprzypisudolnego"/>
          <w:sz w:val="16"/>
          <w:szCs w:val="16"/>
        </w:rPr>
        <w:footnoteRef/>
      </w:r>
      <w:r w:rsidRPr="00AE0582">
        <w:rPr>
          <w:rFonts w:eastAsia="Calibri"/>
          <w:color w:val="000000"/>
          <w:sz w:val="16"/>
          <w:szCs w:val="16"/>
        </w:rPr>
        <w:t xml:space="preserve">W przypadku gdy wykonawca </w:t>
      </w:r>
      <w:r w:rsidRPr="00AE0582">
        <w:rPr>
          <w:rFonts w:eastAsia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0559F13B" w14:textId="77777777" w:rsidR="002060C0" w:rsidRDefault="002060C0" w:rsidP="002060C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68819A1" w14:textId="77777777" w:rsidR="002060C0" w:rsidRDefault="002060C0" w:rsidP="002060C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E4C3458" w14:textId="77777777" w:rsidR="002060C0" w:rsidRDefault="002060C0" w:rsidP="002060C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0DB4E" w14:textId="77777777" w:rsidR="002060C0" w:rsidRDefault="002060C0" w:rsidP="002060C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">
    <w:p w14:paraId="4A31631F" w14:textId="77777777" w:rsidR="00677ABC" w:rsidRDefault="00677ABC" w:rsidP="00677AB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>
        <w:rPr>
          <w:rFonts w:ascii="Arial" w:hAnsi="Arial" w:cs="Arial"/>
          <w:iCs/>
          <w:color w:val="222222"/>
          <w:sz w:val="16"/>
          <w:szCs w:val="16"/>
        </w:rPr>
        <w:t>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>zwanej</w:t>
      </w:r>
      <w:proofErr w:type="gramEnd"/>
      <w:r>
        <w:rPr>
          <w:rFonts w:ascii="Arial" w:hAnsi="Arial" w:cs="Arial"/>
          <w:iCs/>
          <w:color w:val="222222"/>
          <w:sz w:val="16"/>
          <w:szCs w:val="16"/>
        </w:rPr>
        <w:t xml:space="preserve">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3B4793F" w14:textId="77777777" w:rsidR="00677ABC" w:rsidRDefault="00677ABC" w:rsidP="00677AB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9C4FB0" w14:textId="77777777" w:rsidR="00677ABC" w:rsidRDefault="00677ABC" w:rsidP="00677ABC">
      <w:pPr>
        <w:jc w:val="both"/>
        <w:rPr>
          <w:rFonts w:ascii="Arial" w:eastAsia="Calibri" w:hAnsi="Arial" w:cs="Arial"/>
          <w:color w:val="222222"/>
          <w:sz w:val="16"/>
          <w:szCs w:val="16"/>
          <w:lang w:eastAsia="en-US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EEB029F" w14:textId="6A8F0F0F" w:rsidR="00677ABC" w:rsidRPr="0017038B" w:rsidRDefault="00677ABC" w:rsidP="0017038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5BE2BE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7"/>
    <w:multiLevelType w:val="multilevel"/>
    <w:tmpl w:val="5C049328"/>
    <w:name w:val="WW8Num7"/>
    <w:lvl w:ilvl="0">
      <w:start w:val="1"/>
      <w:numFmt w:val="decimal"/>
      <w:lvlText w:val="%1."/>
      <w:lvlJc w:val="left"/>
      <w:pPr>
        <w:tabs>
          <w:tab w:val="num" w:pos="375"/>
        </w:tabs>
      </w:pPr>
      <w:rPr>
        <w:rFonts w:cs="Times New Roman"/>
        <w:b w:val="0"/>
        <w:i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E"/>
    <w:multiLevelType w:val="multilevel"/>
    <w:tmpl w:val="4314A716"/>
    <w:name w:val="WWNum1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FD44CA6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 w:hint="default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32"/>
        </w:tabs>
        <w:ind w:left="1532" w:hanging="180"/>
      </w:pPr>
    </w:lvl>
    <w:lvl w:ilvl="3">
      <w:start w:val="1"/>
      <w:numFmt w:val="decimal"/>
      <w:lvlText w:val="%4."/>
      <w:lvlJc w:val="left"/>
      <w:pPr>
        <w:tabs>
          <w:tab w:val="num" w:pos="2252"/>
        </w:tabs>
        <w:ind w:left="2252" w:hanging="360"/>
      </w:pPr>
    </w:lvl>
    <w:lvl w:ilvl="4">
      <w:start w:val="1"/>
      <w:numFmt w:val="lowerLetter"/>
      <w:lvlText w:val="%5."/>
      <w:lvlJc w:val="left"/>
      <w:pPr>
        <w:tabs>
          <w:tab w:val="num" w:pos="2972"/>
        </w:tabs>
        <w:ind w:left="2972" w:hanging="360"/>
      </w:pPr>
    </w:lvl>
    <w:lvl w:ilvl="5">
      <w:start w:val="1"/>
      <w:numFmt w:val="lowerRoman"/>
      <w:lvlText w:val="%6."/>
      <w:lvlJc w:val="left"/>
      <w:pPr>
        <w:tabs>
          <w:tab w:val="num" w:pos="3692"/>
        </w:tabs>
        <w:ind w:left="3692" w:hanging="180"/>
      </w:pPr>
    </w:lvl>
    <w:lvl w:ilvl="6">
      <w:start w:val="1"/>
      <w:numFmt w:val="decimal"/>
      <w:lvlText w:val="%7."/>
      <w:lvlJc w:val="left"/>
      <w:pPr>
        <w:tabs>
          <w:tab w:val="num" w:pos="4412"/>
        </w:tabs>
        <w:ind w:left="4412" w:hanging="360"/>
      </w:pPr>
    </w:lvl>
    <w:lvl w:ilvl="7">
      <w:start w:val="1"/>
      <w:numFmt w:val="lowerLetter"/>
      <w:lvlText w:val="%8."/>
      <w:lvlJc w:val="left"/>
      <w:pPr>
        <w:tabs>
          <w:tab w:val="num" w:pos="5132"/>
        </w:tabs>
        <w:ind w:left="5132" w:hanging="360"/>
      </w:pPr>
    </w:lvl>
    <w:lvl w:ilvl="8">
      <w:start w:val="1"/>
      <w:numFmt w:val="lowerRoman"/>
      <w:lvlText w:val="%9."/>
      <w:lvlJc w:val="left"/>
      <w:pPr>
        <w:tabs>
          <w:tab w:val="num" w:pos="5852"/>
        </w:tabs>
        <w:ind w:left="5852" w:hanging="180"/>
      </w:p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6"/>
    <w:multiLevelType w:val="multilevel"/>
    <w:tmpl w:val="00000016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8"/>
    <w:multiLevelType w:val="multilevel"/>
    <w:tmpl w:val="00000018"/>
    <w:name w:val="WWNum24"/>
    <w:lvl w:ilvl="0">
      <w:start w:val="2"/>
      <w:numFmt w:val="decimal"/>
      <w:lvlText w:val="%1.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581F85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B5294"/>
    <w:multiLevelType w:val="hybridMultilevel"/>
    <w:tmpl w:val="9D66C992"/>
    <w:lvl w:ilvl="0" w:tplc="8832631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2235C"/>
    <w:multiLevelType w:val="hybridMultilevel"/>
    <w:tmpl w:val="6C3E01DC"/>
    <w:lvl w:ilvl="0" w:tplc="8ADA4776">
      <w:start w:val="1"/>
      <w:numFmt w:val="decimal"/>
      <w:lvlText w:val="%1)"/>
      <w:lvlJc w:val="left"/>
      <w:pPr>
        <w:ind w:left="213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8109C"/>
    <w:multiLevelType w:val="hybridMultilevel"/>
    <w:tmpl w:val="ECCAA9D2"/>
    <w:lvl w:ilvl="0" w:tplc="F2A6840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808DF"/>
    <w:multiLevelType w:val="hybridMultilevel"/>
    <w:tmpl w:val="4D3AF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46FD2"/>
    <w:multiLevelType w:val="hybridMultilevel"/>
    <w:tmpl w:val="CAEC4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76548"/>
    <w:multiLevelType w:val="multilevel"/>
    <w:tmpl w:val="76143940"/>
    <w:name w:val="WW8Num52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8" w15:restartNumberingAfterBreak="0">
    <w:nsid w:val="55D63EBD"/>
    <w:multiLevelType w:val="hybridMultilevel"/>
    <w:tmpl w:val="96F84918"/>
    <w:lvl w:ilvl="0" w:tplc="EC38A53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A6230"/>
    <w:multiLevelType w:val="multilevel"/>
    <w:tmpl w:val="84680330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9207DF"/>
    <w:multiLevelType w:val="hybridMultilevel"/>
    <w:tmpl w:val="75281BF6"/>
    <w:lvl w:ilvl="0" w:tplc="2D4070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6669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2308415">
    <w:abstractNumId w:val="11"/>
  </w:num>
  <w:num w:numId="3" w16cid:durableId="451751013">
    <w:abstractNumId w:val="0"/>
  </w:num>
  <w:num w:numId="4" w16cid:durableId="777992984">
    <w:abstractNumId w:val="16"/>
  </w:num>
  <w:num w:numId="5" w16cid:durableId="208104707">
    <w:abstractNumId w:val="19"/>
  </w:num>
  <w:num w:numId="6" w16cid:durableId="4226538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4020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24387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4795654">
    <w:abstractNumId w:val="1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66242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0800312">
    <w:abstractNumId w:val="8"/>
  </w:num>
  <w:num w:numId="12" w16cid:durableId="2048723430">
    <w:abstractNumId w:val="15"/>
  </w:num>
  <w:num w:numId="13" w16cid:durableId="1441097676">
    <w:abstractNumId w:val="9"/>
  </w:num>
  <w:num w:numId="14" w16cid:durableId="1970164515">
    <w:abstractNumId w:val="14"/>
  </w:num>
  <w:num w:numId="15" w16cid:durableId="415439787">
    <w:abstractNumId w:val="13"/>
  </w:num>
  <w:num w:numId="16" w16cid:durableId="2054889805">
    <w:abstractNumId w:val="21"/>
  </w:num>
  <w:num w:numId="17" w16cid:durableId="1251697953">
    <w:abstractNumId w:val="13"/>
  </w:num>
  <w:num w:numId="18" w16cid:durableId="2072389134">
    <w:abstractNumId w:val="10"/>
  </w:num>
  <w:num w:numId="19" w16cid:durableId="201483887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0D"/>
    <w:rsid w:val="00012F21"/>
    <w:rsid w:val="00016764"/>
    <w:rsid w:val="000417A3"/>
    <w:rsid w:val="000451E9"/>
    <w:rsid w:val="00050214"/>
    <w:rsid w:val="0005444E"/>
    <w:rsid w:val="00055437"/>
    <w:rsid w:val="00066957"/>
    <w:rsid w:val="0007150C"/>
    <w:rsid w:val="00076585"/>
    <w:rsid w:val="000813D1"/>
    <w:rsid w:val="000A7948"/>
    <w:rsid w:val="000B60A3"/>
    <w:rsid w:val="000B6B6C"/>
    <w:rsid w:val="000E5465"/>
    <w:rsid w:val="000F17D5"/>
    <w:rsid w:val="00100FCC"/>
    <w:rsid w:val="0010293D"/>
    <w:rsid w:val="001132A1"/>
    <w:rsid w:val="00126FA9"/>
    <w:rsid w:val="00133081"/>
    <w:rsid w:val="00141F36"/>
    <w:rsid w:val="00144063"/>
    <w:rsid w:val="0017038B"/>
    <w:rsid w:val="001725EA"/>
    <w:rsid w:val="00172D90"/>
    <w:rsid w:val="0017423B"/>
    <w:rsid w:val="001913EE"/>
    <w:rsid w:val="0019173E"/>
    <w:rsid w:val="001942C8"/>
    <w:rsid w:val="00195250"/>
    <w:rsid w:val="001A18FD"/>
    <w:rsid w:val="001A6DB9"/>
    <w:rsid w:val="001E2994"/>
    <w:rsid w:val="001E4D73"/>
    <w:rsid w:val="001F669F"/>
    <w:rsid w:val="002060C0"/>
    <w:rsid w:val="002102F1"/>
    <w:rsid w:val="00210A52"/>
    <w:rsid w:val="00212AF6"/>
    <w:rsid w:val="00213850"/>
    <w:rsid w:val="00241C1E"/>
    <w:rsid w:val="00244B90"/>
    <w:rsid w:val="00260652"/>
    <w:rsid w:val="00264AA6"/>
    <w:rsid w:val="0026594C"/>
    <w:rsid w:val="00282CF1"/>
    <w:rsid w:val="00285709"/>
    <w:rsid w:val="002A572D"/>
    <w:rsid w:val="002D10F0"/>
    <w:rsid w:val="002D3AC2"/>
    <w:rsid w:val="002D6F56"/>
    <w:rsid w:val="002E6ECA"/>
    <w:rsid w:val="002F6B52"/>
    <w:rsid w:val="0030444F"/>
    <w:rsid w:val="00305D42"/>
    <w:rsid w:val="0032224D"/>
    <w:rsid w:val="0032316A"/>
    <w:rsid w:val="003268CA"/>
    <w:rsid w:val="00334AC8"/>
    <w:rsid w:val="003357BF"/>
    <w:rsid w:val="00344DC9"/>
    <w:rsid w:val="00354CBB"/>
    <w:rsid w:val="00354F4D"/>
    <w:rsid w:val="00361DE0"/>
    <w:rsid w:val="003703A9"/>
    <w:rsid w:val="00373C4A"/>
    <w:rsid w:val="00374B4D"/>
    <w:rsid w:val="003761B1"/>
    <w:rsid w:val="003907CE"/>
    <w:rsid w:val="00391A89"/>
    <w:rsid w:val="00396C39"/>
    <w:rsid w:val="003B2236"/>
    <w:rsid w:val="003B373D"/>
    <w:rsid w:val="003C61CC"/>
    <w:rsid w:val="003D656C"/>
    <w:rsid w:val="003D7186"/>
    <w:rsid w:val="003E0B9D"/>
    <w:rsid w:val="003E4790"/>
    <w:rsid w:val="003F2420"/>
    <w:rsid w:val="0042710C"/>
    <w:rsid w:val="00431E4E"/>
    <w:rsid w:val="00433923"/>
    <w:rsid w:val="00470023"/>
    <w:rsid w:val="00472FAD"/>
    <w:rsid w:val="004B33ED"/>
    <w:rsid w:val="004D617A"/>
    <w:rsid w:val="00507117"/>
    <w:rsid w:val="00532E99"/>
    <w:rsid w:val="00534B5D"/>
    <w:rsid w:val="005448A2"/>
    <w:rsid w:val="005939B4"/>
    <w:rsid w:val="00596867"/>
    <w:rsid w:val="00597997"/>
    <w:rsid w:val="005A1429"/>
    <w:rsid w:val="005C4C57"/>
    <w:rsid w:val="005D1462"/>
    <w:rsid w:val="005D48BB"/>
    <w:rsid w:val="005F07FE"/>
    <w:rsid w:val="005F0D40"/>
    <w:rsid w:val="005F2539"/>
    <w:rsid w:val="005F56FF"/>
    <w:rsid w:val="006069E1"/>
    <w:rsid w:val="00624D84"/>
    <w:rsid w:val="00624FBD"/>
    <w:rsid w:val="006466D0"/>
    <w:rsid w:val="00647DF8"/>
    <w:rsid w:val="0065199A"/>
    <w:rsid w:val="00656DC9"/>
    <w:rsid w:val="00677ABC"/>
    <w:rsid w:val="00680523"/>
    <w:rsid w:val="00680A10"/>
    <w:rsid w:val="00683D12"/>
    <w:rsid w:val="0068565B"/>
    <w:rsid w:val="006970D9"/>
    <w:rsid w:val="006D1929"/>
    <w:rsid w:val="006D5542"/>
    <w:rsid w:val="006D5B73"/>
    <w:rsid w:val="006D6E0D"/>
    <w:rsid w:val="006D73BD"/>
    <w:rsid w:val="006E5503"/>
    <w:rsid w:val="006E645D"/>
    <w:rsid w:val="007010A9"/>
    <w:rsid w:val="00704973"/>
    <w:rsid w:val="00717006"/>
    <w:rsid w:val="007367E5"/>
    <w:rsid w:val="00740AC5"/>
    <w:rsid w:val="007818AE"/>
    <w:rsid w:val="00784EBA"/>
    <w:rsid w:val="007857E3"/>
    <w:rsid w:val="007879AB"/>
    <w:rsid w:val="00790AE3"/>
    <w:rsid w:val="00792452"/>
    <w:rsid w:val="00793496"/>
    <w:rsid w:val="007B0B1E"/>
    <w:rsid w:val="007C3CDE"/>
    <w:rsid w:val="007C5EF8"/>
    <w:rsid w:val="007C6659"/>
    <w:rsid w:val="007D080A"/>
    <w:rsid w:val="007D616F"/>
    <w:rsid w:val="007D76F0"/>
    <w:rsid w:val="007F0D41"/>
    <w:rsid w:val="00807E80"/>
    <w:rsid w:val="00817D90"/>
    <w:rsid w:val="008224C3"/>
    <w:rsid w:val="00822A12"/>
    <w:rsid w:val="00857841"/>
    <w:rsid w:val="00864872"/>
    <w:rsid w:val="00872625"/>
    <w:rsid w:val="00873891"/>
    <w:rsid w:val="00882D4F"/>
    <w:rsid w:val="00895802"/>
    <w:rsid w:val="008A60CA"/>
    <w:rsid w:val="008C69EC"/>
    <w:rsid w:val="008C7B99"/>
    <w:rsid w:val="008D1E6B"/>
    <w:rsid w:val="008E697A"/>
    <w:rsid w:val="00900833"/>
    <w:rsid w:val="00940C0A"/>
    <w:rsid w:val="009410A5"/>
    <w:rsid w:val="00945CF4"/>
    <w:rsid w:val="009603A7"/>
    <w:rsid w:val="00961C88"/>
    <w:rsid w:val="00963376"/>
    <w:rsid w:val="00973CC7"/>
    <w:rsid w:val="009C0598"/>
    <w:rsid w:val="009C488C"/>
    <w:rsid w:val="009D2DC5"/>
    <w:rsid w:val="009E1076"/>
    <w:rsid w:val="009E4AF4"/>
    <w:rsid w:val="009F5A71"/>
    <w:rsid w:val="009F603A"/>
    <w:rsid w:val="009F6DE4"/>
    <w:rsid w:val="00A02D36"/>
    <w:rsid w:val="00A05BC9"/>
    <w:rsid w:val="00A225BE"/>
    <w:rsid w:val="00A2763E"/>
    <w:rsid w:val="00A300ED"/>
    <w:rsid w:val="00A33B45"/>
    <w:rsid w:val="00A34D8C"/>
    <w:rsid w:val="00A4522F"/>
    <w:rsid w:val="00A4637D"/>
    <w:rsid w:val="00A636E8"/>
    <w:rsid w:val="00A801B5"/>
    <w:rsid w:val="00A862F2"/>
    <w:rsid w:val="00AA51EF"/>
    <w:rsid w:val="00AB071D"/>
    <w:rsid w:val="00AB1849"/>
    <w:rsid w:val="00AC719F"/>
    <w:rsid w:val="00AF1BE2"/>
    <w:rsid w:val="00AF6CAC"/>
    <w:rsid w:val="00B026C0"/>
    <w:rsid w:val="00B06BAF"/>
    <w:rsid w:val="00B06C3D"/>
    <w:rsid w:val="00B30D53"/>
    <w:rsid w:val="00B37E94"/>
    <w:rsid w:val="00B441C4"/>
    <w:rsid w:val="00B50A70"/>
    <w:rsid w:val="00B66648"/>
    <w:rsid w:val="00B805EC"/>
    <w:rsid w:val="00B8206A"/>
    <w:rsid w:val="00B86909"/>
    <w:rsid w:val="00BA0271"/>
    <w:rsid w:val="00BA1902"/>
    <w:rsid w:val="00BA53EA"/>
    <w:rsid w:val="00BC6285"/>
    <w:rsid w:val="00BD0992"/>
    <w:rsid w:val="00BD2531"/>
    <w:rsid w:val="00BE353A"/>
    <w:rsid w:val="00BE44A1"/>
    <w:rsid w:val="00BE70D4"/>
    <w:rsid w:val="00C043F5"/>
    <w:rsid w:val="00C059E8"/>
    <w:rsid w:val="00C074B0"/>
    <w:rsid w:val="00C10924"/>
    <w:rsid w:val="00C12120"/>
    <w:rsid w:val="00C14FF7"/>
    <w:rsid w:val="00C20B53"/>
    <w:rsid w:val="00C31C84"/>
    <w:rsid w:val="00C43618"/>
    <w:rsid w:val="00C46DA2"/>
    <w:rsid w:val="00C53585"/>
    <w:rsid w:val="00C63A39"/>
    <w:rsid w:val="00C71173"/>
    <w:rsid w:val="00C9581C"/>
    <w:rsid w:val="00CB1AD7"/>
    <w:rsid w:val="00CB5943"/>
    <w:rsid w:val="00CE553B"/>
    <w:rsid w:val="00CF35A9"/>
    <w:rsid w:val="00D11D6B"/>
    <w:rsid w:val="00D26A5C"/>
    <w:rsid w:val="00D26D02"/>
    <w:rsid w:val="00D40205"/>
    <w:rsid w:val="00D441E2"/>
    <w:rsid w:val="00D5307E"/>
    <w:rsid w:val="00D534DB"/>
    <w:rsid w:val="00D53EFB"/>
    <w:rsid w:val="00D77B08"/>
    <w:rsid w:val="00D85108"/>
    <w:rsid w:val="00D87CF9"/>
    <w:rsid w:val="00D91127"/>
    <w:rsid w:val="00DB45F6"/>
    <w:rsid w:val="00DC150C"/>
    <w:rsid w:val="00DC2F1B"/>
    <w:rsid w:val="00DD2FAF"/>
    <w:rsid w:val="00DD343F"/>
    <w:rsid w:val="00DD74F9"/>
    <w:rsid w:val="00DE3F84"/>
    <w:rsid w:val="00DE660D"/>
    <w:rsid w:val="00E052E5"/>
    <w:rsid w:val="00E1191C"/>
    <w:rsid w:val="00E32F61"/>
    <w:rsid w:val="00E363D5"/>
    <w:rsid w:val="00E43E30"/>
    <w:rsid w:val="00E500E6"/>
    <w:rsid w:val="00E8542A"/>
    <w:rsid w:val="00EB5CF7"/>
    <w:rsid w:val="00EB7A15"/>
    <w:rsid w:val="00EF2F02"/>
    <w:rsid w:val="00F00694"/>
    <w:rsid w:val="00F12BCA"/>
    <w:rsid w:val="00F14AF1"/>
    <w:rsid w:val="00F24FB4"/>
    <w:rsid w:val="00F4371C"/>
    <w:rsid w:val="00F459C0"/>
    <w:rsid w:val="00F55E90"/>
    <w:rsid w:val="00F6235F"/>
    <w:rsid w:val="00F71974"/>
    <w:rsid w:val="00F7201E"/>
    <w:rsid w:val="00F87078"/>
    <w:rsid w:val="00F90FAF"/>
    <w:rsid w:val="00FA7E79"/>
    <w:rsid w:val="00FB2268"/>
    <w:rsid w:val="00FB4E8D"/>
    <w:rsid w:val="00FC7249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9BD86C"/>
  <w15:chartTrackingRefBased/>
  <w15:docId w15:val="{64EF2AC7-946D-436D-B66D-986B855C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22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7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widowControl w:val="0"/>
      <w:autoSpaceDE w:val="0"/>
      <w:autoSpaceDN w:val="0"/>
      <w:adjustRightInd w:val="0"/>
      <w:ind w:left="4956" w:firstLine="708"/>
      <w:jc w:val="both"/>
      <w:outlineLvl w:val="7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  <w:bCs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D851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2A572D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aliases w:val="Nagłówek lub stopka + Segoe UI"/>
    <w:uiPriority w:val="22"/>
    <w:qFormat/>
    <w:rsid w:val="00C9581C"/>
    <w:rPr>
      <w:b/>
      <w:bCs/>
    </w:rPr>
  </w:style>
  <w:style w:type="character" w:styleId="Uwydatnienie">
    <w:name w:val="Emphasis"/>
    <w:uiPriority w:val="20"/>
    <w:qFormat/>
    <w:rsid w:val="00C9581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33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3081"/>
  </w:style>
  <w:style w:type="paragraph" w:styleId="Stopka">
    <w:name w:val="footer"/>
    <w:basedOn w:val="Normalny"/>
    <w:link w:val="StopkaZnak"/>
    <w:uiPriority w:val="99"/>
    <w:unhideWhenUsed/>
    <w:rsid w:val="00133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3081"/>
  </w:style>
  <w:style w:type="character" w:customStyle="1" w:styleId="Nagwek2Znak">
    <w:name w:val="Nagłówek 2 Znak"/>
    <w:link w:val="Nagwek2"/>
    <w:uiPriority w:val="9"/>
    <w:rsid w:val="0032224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14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1462"/>
  </w:style>
  <w:style w:type="paragraph" w:customStyle="1" w:styleId="Zwykytekst3">
    <w:name w:val="Zwykły tekst3"/>
    <w:basedOn w:val="Normalny"/>
    <w:qFormat/>
    <w:rsid w:val="005D1462"/>
    <w:pPr>
      <w:suppressAutoHyphens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normalny tekst,CW_Lista,List Paragraph,Akapit z listą BS,Kolorowa lista — akcent 11,L1,Numerowanie,Akapit z listą5,T_SZ_List Paragraph,Colorful List Accent 1,Akapit z listą4,Średnia siatka 1 — akcent 21,sw tekst,Nagłowek 3,Preambuła,lp1"/>
    <w:basedOn w:val="Normalny"/>
    <w:link w:val="AkapitzlistZnak"/>
    <w:uiPriority w:val="34"/>
    <w:qFormat/>
    <w:rsid w:val="005D1462"/>
    <w:pPr>
      <w:widowControl w:val="0"/>
      <w:autoSpaceDE w:val="0"/>
      <w:autoSpaceDN w:val="0"/>
      <w:adjustRightInd w:val="0"/>
      <w:spacing w:before="60"/>
      <w:ind w:left="708"/>
    </w:pPr>
    <w:rPr>
      <w:rFonts w:ascii="Arial" w:hAnsi="Arial" w:cs="Arial"/>
    </w:rPr>
  </w:style>
  <w:style w:type="paragraph" w:customStyle="1" w:styleId="Default">
    <w:name w:val="Default"/>
    <w:qFormat/>
    <w:rsid w:val="005D14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99"/>
    <w:qFormat/>
    <w:rsid w:val="005D1462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uiPriority w:val="99"/>
    <w:rsid w:val="005D1462"/>
    <w:rPr>
      <w:rFonts w:cs="Times New Roman"/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D1462"/>
    <w:rPr>
      <w:rFonts w:ascii="Arial" w:hAnsi="Arial" w:cs="Arial"/>
    </w:rPr>
  </w:style>
  <w:style w:type="character" w:customStyle="1" w:styleId="TekstprzypisudolnegoZnak">
    <w:name w:val="Tekst przypisu dolnego Znak"/>
    <w:aliases w:val="Tekst przypisu Znak Znak"/>
    <w:link w:val="Tekstprzypisudolnego"/>
    <w:uiPriority w:val="99"/>
    <w:rsid w:val="005D1462"/>
    <w:rPr>
      <w:rFonts w:ascii="Arial" w:hAnsi="Arial" w:cs="Arial"/>
    </w:rPr>
  </w:style>
  <w:style w:type="character" w:customStyle="1" w:styleId="Teksttreci">
    <w:name w:val="Tekst treści_"/>
    <w:link w:val="Teksttreci0"/>
    <w:locked/>
    <w:rsid w:val="005D146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D1462"/>
    <w:pPr>
      <w:widowControl w:val="0"/>
      <w:shd w:val="clear" w:color="auto" w:fill="FFFFFF"/>
      <w:spacing w:before="60" w:after="1260" w:line="206" w:lineRule="exact"/>
      <w:ind w:hanging="420"/>
      <w:jc w:val="center"/>
    </w:pPr>
  </w:style>
  <w:style w:type="character" w:customStyle="1" w:styleId="AkapitzlistZnak">
    <w:name w:val="Akapit z listą Znak"/>
    <w:aliases w:val="normalny tekst Znak,CW_Lista Znak,List Paragraph Znak,Akapit z listą BS Znak,Kolorowa lista — akcent 11 Znak,L1 Znak,Numerowanie Znak,Akapit z listą5 Znak,T_SZ_List Paragraph Znak,Colorful List Accent 1 Znak,Akapit z listą4 Znak"/>
    <w:link w:val="Akapitzlist"/>
    <w:uiPriority w:val="34"/>
    <w:qFormat/>
    <w:rsid w:val="005D1462"/>
    <w:rPr>
      <w:rFonts w:ascii="Arial" w:hAnsi="Arial" w:cs="Arial"/>
    </w:rPr>
  </w:style>
  <w:style w:type="paragraph" w:styleId="Podtytu">
    <w:name w:val="Subtitle"/>
    <w:basedOn w:val="Normalny"/>
    <w:link w:val="PodtytuZnak"/>
    <w:qFormat/>
    <w:rsid w:val="005D1462"/>
    <w:rPr>
      <w:sz w:val="24"/>
    </w:rPr>
  </w:style>
  <w:style w:type="character" w:customStyle="1" w:styleId="PodtytuZnak">
    <w:name w:val="Podtytuł Znak"/>
    <w:link w:val="Podtytu"/>
    <w:rsid w:val="005D1462"/>
    <w:rPr>
      <w:sz w:val="24"/>
    </w:rPr>
  </w:style>
  <w:style w:type="paragraph" w:styleId="Lista">
    <w:name w:val="List"/>
    <w:basedOn w:val="Tekstpodstawowy"/>
    <w:uiPriority w:val="99"/>
    <w:rsid w:val="005D1462"/>
    <w:pPr>
      <w:widowControl w:val="0"/>
      <w:suppressAutoHyphens/>
      <w:spacing w:after="120"/>
    </w:pPr>
    <w:rPr>
      <w:rFonts w:eastAsia="Calibri" w:cs="Tahoma"/>
      <w:i w:val="0"/>
      <w:iCs w:val="0"/>
      <w:lang w:eastAsia="ar-SA"/>
    </w:rPr>
  </w:style>
  <w:style w:type="character" w:styleId="Hipercze">
    <w:name w:val="Hyperlink"/>
    <w:semiHidden/>
    <w:unhideWhenUsed/>
    <w:rsid w:val="00E43E30"/>
    <w:rPr>
      <w:color w:val="0000FF"/>
      <w:u w:val="single"/>
    </w:rPr>
  </w:style>
  <w:style w:type="character" w:customStyle="1" w:styleId="pktZnak">
    <w:name w:val="pkt Znak"/>
    <w:link w:val="pkt"/>
    <w:locked/>
    <w:rsid w:val="00E43E30"/>
    <w:rPr>
      <w:sz w:val="24"/>
    </w:rPr>
  </w:style>
  <w:style w:type="paragraph" w:customStyle="1" w:styleId="pkt">
    <w:name w:val="pkt"/>
    <w:basedOn w:val="Normalny"/>
    <w:link w:val="pktZnak"/>
    <w:rsid w:val="00E43E30"/>
    <w:pPr>
      <w:spacing w:before="60" w:after="60"/>
      <w:ind w:left="851" w:hanging="295"/>
      <w:jc w:val="both"/>
    </w:pPr>
    <w:rPr>
      <w:sz w:val="24"/>
    </w:rPr>
  </w:style>
  <w:style w:type="paragraph" w:customStyle="1" w:styleId="pzp">
    <w:name w:val="pzp"/>
    <w:basedOn w:val="Akapitzlist"/>
    <w:uiPriority w:val="99"/>
    <w:rsid w:val="00E43E30"/>
    <w:pPr>
      <w:widowControl/>
      <w:suppressAutoHyphens/>
      <w:autoSpaceDE/>
      <w:autoSpaceDN/>
      <w:adjustRightInd/>
      <w:spacing w:before="0" w:after="200" w:line="276" w:lineRule="auto"/>
      <w:ind w:left="357" w:hanging="357"/>
      <w:jc w:val="both"/>
    </w:pPr>
    <w:rPr>
      <w:rFonts w:eastAsia="Calibri"/>
      <w:sz w:val="22"/>
      <w:szCs w:val="22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E43E30"/>
    <w:pPr>
      <w:widowControl w:val="0"/>
      <w:numPr>
        <w:numId w:val="1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E43E30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B5CF7"/>
    <w:pPr>
      <w:suppressAutoHyphens/>
      <w:autoSpaceDN w:val="0"/>
      <w:textAlignment w:val="baseline"/>
    </w:pPr>
    <w:rPr>
      <w:kern w:val="3"/>
      <w:sz w:val="24"/>
    </w:rPr>
  </w:style>
  <w:style w:type="paragraph" w:styleId="Zwykytekst">
    <w:name w:val="Plain Text"/>
    <w:basedOn w:val="Normalny"/>
    <w:link w:val="ZwykytekstZnak"/>
    <w:uiPriority w:val="99"/>
    <w:rsid w:val="00EB5CF7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sid w:val="00EB5CF7"/>
    <w:rPr>
      <w:rFonts w:ascii="Courier New" w:hAnsi="Courier New" w:cs="Courier New"/>
    </w:rPr>
  </w:style>
  <w:style w:type="paragraph" w:customStyle="1" w:styleId="Zwykytekst1">
    <w:name w:val="Zwykły tekst1"/>
    <w:basedOn w:val="Normalny"/>
    <w:rsid w:val="00EB5CF7"/>
    <w:pPr>
      <w:suppressAutoHyphens/>
    </w:pPr>
    <w:rPr>
      <w:rFonts w:ascii="Courier New" w:hAnsi="Courier New" w:cs="Courier New"/>
      <w:lang w:eastAsia="ar-SA"/>
    </w:rPr>
  </w:style>
  <w:style w:type="character" w:styleId="Odwoaniedokomentarza">
    <w:name w:val="annotation reference"/>
    <w:rsid w:val="00EB5CF7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B5CF7"/>
    <w:pPr>
      <w:spacing w:before="100" w:beforeAutospacing="1" w:after="119"/>
    </w:pPr>
    <w:rPr>
      <w:sz w:val="24"/>
      <w:szCs w:val="24"/>
    </w:rPr>
  </w:style>
  <w:style w:type="paragraph" w:customStyle="1" w:styleId="SIWZ2">
    <w:name w:val="SIWZ 2"/>
    <w:basedOn w:val="Normalny"/>
    <w:qFormat/>
    <w:rsid w:val="00C43618"/>
    <w:pPr>
      <w:suppressAutoHyphens/>
      <w:autoSpaceDN w:val="0"/>
      <w:spacing w:after="113"/>
    </w:pPr>
    <w:rPr>
      <w:kern w:val="3"/>
      <w:sz w:val="24"/>
    </w:rPr>
  </w:style>
  <w:style w:type="character" w:customStyle="1" w:styleId="markedcontent">
    <w:name w:val="markedcontent"/>
    <w:basedOn w:val="Domylnaczcionkaakapitu"/>
    <w:rsid w:val="00DC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808CC-FA75-4E96-895E-4F6818A6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2318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Białogard</Company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Agnieszka Zielińska</dc:creator>
  <cp:keywords/>
  <cp:lastModifiedBy>Agnieszka Zielińska</cp:lastModifiedBy>
  <cp:revision>2</cp:revision>
  <cp:lastPrinted>2023-02-13T07:21:00Z</cp:lastPrinted>
  <dcterms:created xsi:type="dcterms:W3CDTF">2026-03-20T06:53:00Z</dcterms:created>
  <dcterms:modified xsi:type="dcterms:W3CDTF">2026-03-20T06:53:00Z</dcterms:modified>
</cp:coreProperties>
</file>